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bookmarkStart w:id="0" w:name="_GoBack"/>
    </w:p>
    <w:p w:rsidR="00963B8C" w:rsidRPr="00A754A0" w:rsidRDefault="00532470" w:rsidP="001852D4">
      <w:pPr>
        <w:spacing w:line="240" w:lineRule="auto"/>
        <w:jc w:val="center"/>
        <w:rPr>
          <w:rFonts w:eastAsia="Times New Roman" w:cs="Times New Roman"/>
          <w:b/>
          <w:bCs/>
          <w:rtl/>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rsidR="00532470" w:rsidRPr="00B851C1" w:rsidRDefault="00205723" w:rsidP="00A56AEB">
      <w:pPr>
        <w:spacing w:line="240" w:lineRule="auto"/>
        <w:jc w:val="center"/>
        <w:rPr>
          <w:rFonts w:eastAsia="Times New Roman" w:cs="Times New Roman"/>
          <w:b/>
          <w:bCs/>
          <w:u w:val="single"/>
        </w:rPr>
      </w:pPr>
      <w:r w:rsidRPr="003F5E9A">
        <w:rPr>
          <w:rFonts w:eastAsia="Times New Roman" w:cs="Times New Roman"/>
          <w:b/>
          <w:bCs/>
          <w:u w:val="single"/>
          <w:lang w:val="en-GB"/>
        </w:rPr>
        <w:t>SHF</w:t>
      </w:r>
      <w:r w:rsidR="00E40D97" w:rsidRPr="003F5E9A">
        <w:rPr>
          <w:rFonts w:eastAsia="Times New Roman" w:cs="Times New Roman"/>
          <w:b/>
          <w:bCs/>
          <w:u w:val="single"/>
          <w:lang w:val="en-GB"/>
        </w:rPr>
        <w:t xml:space="preserve"> -</w:t>
      </w:r>
      <w:r w:rsidR="003F5E9A" w:rsidRPr="003F5E9A">
        <w:rPr>
          <w:rFonts w:ascii="Arial" w:hAnsi="Arial" w:cs="Arial"/>
          <w:b/>
          <w:bCs/>
          <w:sz w:val="18"/>
          <w:szCs w:val="18"/>
          <w:u w:val="single"/>
        </w:rPr>
        <w:t xml:space="preserve"> </w:t>
      </w:r>
      <w:proofErr w:type="spellStart"/>
      <w:r w:rsidR="003F5E9A" w:rsidRPr="003F5E9A">
        <w:rPr>
          <w:rFonts w:eastAsia="Times New Roman" w:cs="Times New Roman"/>
          <w:b/>
          <w:bCs/>
          <w:u w:val="single"/>
          <w:lang w:val="en-GB"/>
        </w:rPr>
        <w:t>Fash</w:t>
      </w:r>
      <w:proofErr w:type="spellEnd"/>
      <w:r w:rsidR="003F5E9A" w:rsidRPr="003F5E9A">
        <w:rPr>
          <w:rFonts w:eastAsia="Times New Roman" w:cs="Times New Roman"/>
          <w:b/>
          <w:bCs/>
          <w:u w:val="single"/>
          <w:lang w:val="en-GB"/>
        </w:rPr>
        <w:t>-KRT-</w:t>
      </w:r>
      <w:r w:rsidR="003F5E9A">
        <w:rPr>
          <w:rFonts w:ascii="Arial" w:hAnsi="Arial" w:cs="Arial"/>
          <w:b/>
          <w:bCs/>
          <w:sz w:val="18"/>
          <w:szCs w:val="18"/>
          <w:u w:val="single"/>
        </w:rPr>
        <w:t>APR22-</w:t>
      </w:r>
      <w:r w:rsidR="003F5E9A" w:rsidRPr="003F5E9A">
        <w:rPr>
          <w:rFonts w:ascii="Arial" w:hAnsi="Arial" w:cs="Arial"/>
          <w:b/>
          <w:bCs/>
          <w:sz w:val="18"/>
          <w:szCs w:val="18"/>
          <w:u w:val="single"/>
        </w:rPr>
        <w:t>SDN36096 -PR02</w:t>
      </w:r>
      <w:r w:rsidR="00A56AEB">
        <w:rPr>
          <w:rFonts w:ascii="Arial" w:hAnsi="Arial" w:cs="Arial"/>
          <w:b/>
          <w:bCs/>
          <w:sz w:val="18"/>
          <w:szCs w:val="18"/>
          <w:u w:val="single"/>
        </w:rPr>
        <w:t>5</w:t>
      </w:r>
      <w:r w:rsidR="00D519B5" w:rsidRPr="00B851C1">
        <w:rPr>
          <w:rFonts w:eastAsia="Times New Roman" w:cs="Times New Roman"/>
          <w:b/>
          <w:bCs/>
          <w:u w:val="single"/>
          <w:lang w:val="en-GB"/>
        </w:rPr>
        <w:t>-</w:t>
      </w:r>
      <w:r w:rsidR="00532470" w:rsidRPr="00B851C1">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rsidR="00532470" w:rsidRPr="003F5E9A" w:rsidRDefault="001937B2" w:rsidP="00A56AEB">
      <w:pPr>
        <w:bidi/>
        <w:spacing w:line="240" w:lineRule="auto"/>
        <w:jc w:val="center"/>
        <w:rPr>
          <w:rFonts w:eastAsia="Times New Roman" w:cs="Arial"/>
          <w:b/>
          <w:bCs/>
          <w:u w:val="single"/>
          <w:rtl/>
        </w:rPr>
      </w:pPr>
      <w:r>
        <w:rPr>
          <w:rFonts w:eastAsia="Times New Roman" w:cs="Arial" w:hint="cs"/>
          <w:b/>
          <w:bCs/>
          <w:u w:val="single"/>
          <w:rtl/>
        </w:rPr>
        <w:t xml:space="preserve">توريد </w:t>
      </w:r>
      <w:r w:rsidR="003F5E9A" w:rsidRPr="003F5E9A">
        <w:rPr>
          <w:rFonts w:eastAsia="Times New Roman" w:cs="Arial" w:hint="cs"/>
          <w:b/>
          <w:bCs/>
          <w:u w:val="single"/>
          <w:rtl/>
        </w:rPr>
        <w:t xml:space="preserve">خدمة صيانة </w:t>
      </w:r>
      <w:r w:rsidR="00931553">
        <w:rPr>
          <w:rFonts w:eastAsia="Times New Roman" w:cs="Arial" w:hint="cs"/>
          <w:b/>
          <w:bCs/>
          <w:u w:val="single"/>
          <w:rtl/>
        </w:rPr>
        <w:t xml:space="preserve">محطة مياه </w:t>
      </w:r>
      <w:r w:rsidR="00A56AEB">
        <w:rPr>
          <w:rFonts w:eastAsia="Times New Roman" w:cs="Arial" w:hint="cs"/>
          <w:b/>
          <w:bCs/>
          <w:u w:val="single"/>
          <w:rtl/>
        </w:rPr>
        <w:t>سارى المويلح</w:t>
      </w:r>
      <w:r w:rsidR="002A0FF2">
        <w:rPr>
          <w:rFonts w:eastAsia="Times New Roman" w:cs="Arial" w:hint="cs"/>
          <w:b/>
          <w:bCs/>
          <w:u w:val="single"/>
          <w:rtl/>
        </w:rPr>
        <w:t xml:space="preserve"> بالفاشر</w:t>
      </w:r>
      <w:r w:rsidR="003F5E9A" w:rsidRPr="003F5E9A">
        <w:rPr>
          <w:rFonts w:eastAsia="Times New Roman" w:cs="Arial" w:hint="cs"/>
          <w:b/>
          <w:bCs/>
          <w:u w:val="single"/>
          <w:rtl/>
        </w:rPr>
        <w:t xml:space="preserve"> </w:t>
      </w:r>
      <w:r w:rsidR="006776C5" w:rsidRPr="0064579C">
        <w:rPr>
          <w:rFonts w:eastAsia="Times New Roman" w:cs="Arial"/>
          <w:b/>
          <w:bCs/>
          <w:u w:val="single"/>
        </w:rPr>
        <w:t>Rehabilitation</w:t>
      </w:r>
      <w:r w:rsidR="003F5E9A" w:rsidRPr="0064579C">
        <w:rPr>
          <w:rFonts w:eastAsia="Times New Roman" w:cs="Arial"/>
          <w:b/>
          <w:bCs/>
          <w:u w:val="single"/>
        </w:rPr>
        <w:t xml:space="preserve"> of</w:t>
      </w:r>
      <w:r w:rsidR="00931553" w:rsidRPr="0064579C">
        <w:rPr>
          <w:rFonts w:eastAsia="Times New Roman" w:cs="Arial"/>
          <w:b/>
          <w:bCs/>
          <w:u w:val="single"/>
        </w:rPr>
        <w:t xml:space="preserve"> </w:t>
      </w:r>
      <w:r w:rsidR="00A56AEB" w:rsidRPr="0064579C">
        <w:rPr>
          <w:rFonts w:eastAsia="Times New Roman" w:cs="Arial"/>
          <w:b/>
          <w:bCs/>
          <w:u w:val="single"/>
        </w:rPr>
        <w:t xml:space="preserve">SARI MOLEEH </w:t>
      </w:r>
      <w:r w:rsidR="00A56AEB">
        <w:rPr>
          <w:rFonts w:eastAsia="Times New Roman" w:cs="Arial"/>
          <w:b/>
          <w:bCs/>
          <w:u w:val="single"/>
        </w:rPr>
        <w:t>Wat</w:t>
      </w:r>
      <w:r w:rsidR="00931553" w:rsidRPr="0064579C">
        <w:rPr>
          <w:rFonts w:eastAsia="Times New Roman" w:cs="Arial"/>
          <w:b/>
          <w:bCs/>
          <w:u w:val="single"/>
        </w:rPr>
        <w:t>er Yard</w:t>
      </w:r>
      <w:r w:rsidR="003F5E9A" w:rsidRPr="003F5E9A">
        <w:rPr>
          <w:rFonts w:eastAsia="Times New Roman" w:cs="Arial"/>
          <w:b/>
          <w:bCs/>
          <w:u w:val="single"/>
        </w:rPr>
        <w:t>:</w:t>
      </w:r>
    </w:p>
    <w:p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rsidR="00EC4E43" w:rsidRPr="00B73991"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B73991">
        <w:rPr>
          <w:rFonts w:eastAsia="Times New Roman" w:cs="Arial" w:hint="eastAsia"/>
          <w:b/>
          <w:bCs/>
          <w:rtl/>
          <w:lang w:bidi="ar-EG"/>
        </w:rPr>
        <w:t>في</w:t>
      </w:r>
      <w:r w:rsidRPr="00B73991">
        <w:rPr>
          <w:rFonts w:eastAsia="Times New Roman" w:cs="Arial"/>
          <w:b/>
          <w:bCs/>
          <w:rtl/>
          <w:lang w:bidi="ar-EG"/>
        </w:rPr>
        <w:t xml:space="preserve"> </w:t>
      </w:r>
      <w:r w:rsidRPr="00B73991">
        <w:rPr>
          <w:rFonts w:eastAsia="Times New Roman" w:cs="Arial" w:hint="eastAsia"/>
          <w:b/>
          <w:bCs/>
          <w:rtl/>
          <w:lang w:bidi="ar-EG"/>
        </w:rPr>
        <w:t>ولايات</w:t>
      </w:r>
      <w:r w:rsidRPr="00B73991">
        <w:rPr>
          <w:rFonts w:eastAsia="Times New Roman" w:cs="Arial"/>
          <w:b/>
          <w:bCs/>
          <w:rtl/>
          <w:lang w:bidi="ar-EG"/>
        </w:rPr>
        <w:t xml:space="preserve"> </w:t>
      </w:r>
      <w:r w:rsidRPr="00B73991">
        <w:rPr>
          <w:rFonts w:eastAsia="Times New Roman" w:cs="Arial" w:hint="eastAsia"/>
          <w:b/>
          <w:bCs/>
          <w:rtl/>
          <w:lang w:bidi="ar-EG"/>
        </w:rPr>
        <w:t>شمال</w:t>
      </w:r>
      <w:r w:rsidRPr="00B73991">
        <w:rPr>
          <w:rFonts w:eastAsia="Times New Roman" w:cs="Arial"/>
          <w:b/>
          <w:bCs/>
          <w:rtl/>
          <w:lang w:bidi="ar-EG"/>
        </w:rPr>
        <w:t xml:space="preserve"> </w:t>
      </w:r>
      <w:r w:rsidRPr="00B73991">
        <w:rPr>
          <w:rFonts w:eastAsia="Times New Roman" w:cs="Arial" w:hint="eastAsia"/>
          <w:b/>
          <w:bCs/>
          <w:rtl/>
          <w:lang w:bidi="ar-EG"/>
        </w:rPr>
        <w:t>دارفور،</w:t>
      </w:r>
      <w:r w:rsidRPr="00B73991">
        <w:rPr>
          <w:rFonts w:eastAsia="Times New Roman" w:cs="Arial"/>
          <w:b/>
          <w:bCs/>
          <w:rtl/>
          <w:lang w:bidi="ar-EG"/>
        </w:rPr>
        <w:t xml:space="preserve"> </w:t>
      </w:r>
      <w:r w:rsidRPr="00B73991">
        <w:rPr>
          <w:rFonts w:eastAsia="Times New Roman" w:cs="Arial" w:hint="eastAsia"/>
          <w:b/>
          <w:bCs/>
          <w:rtl/>
          <w:lang w:bidi="ar-EG"/>
        </w:rPr>
        <w:t>كسلا</w:t>
      </w:r>
      <w:r w:rsidRPr="00B73991">
        <w:rPr>
          <w:rFonts w:eastAsia="Times New Roman" w:cs="Arial"/>
          <w:b/>
          <w:bCs/>
          <w:rtl/>
          <w:lang w:bidi="ar-EG"/>
        </w:rPr>
        <w:t xml:space="preserve"> </w:t>
      </w:r>
      <w:r w:rsidRPr="00B73991">
        <w:rPr>
          <w:rFonts w:eastAsia="Times New Roman" w:cs="Arial" w:hint="eastAsia"/>
          <w:b/>
          <w:bCs/>
          <w:rtl/>
          <w:lang w:bidi="ar-EG"/>
        </w:rPr>
        <w:t>و</w:t>
      </w:r>
      <w:r w:rsidRPr="00B73991">
        <w:rPr>
          <w:rFonts w:eastAsia="Times New Roman" w:cs="Arial"/>
          <w:b/>
          <w:bCs/>
          <w:rtl/>
          <w:lang w:bidi="ar-EG"/>
        </w:rPr>
        <w:t xml:space="preserve"> </w:t>
      </w:r>
      <w:r w:rsidRPr="00B73991">
        <w:rPr>
          <w:rFonts w:eastAsia="Times New Roman" w:cs="Arial" w:hint="eastAsia"/>
          <w:b/>
          <w:bCs/>
          <w:rtl/>
          <w:lang w:bidi="ar-EG"/>
        </w:rPr>
        <w:t>النيل</w:t>
      </w:r>
      <w:r w:rsidRPr="00B73991">
        <w:rPr>
          <w:rFonts w:eastAsia="Times New Roman" w:cs="Arial"/>
          <w:b/>
          <w:bCs/>
          <w:rtl/>
          <w:lang w:bidi="ar-EG"/>
        </w:rPr>
        <w:t xml:space="preserve"> </w:t>
      </w:r>
      <w:r w:rsidRPr="00B73991">
        <w:rPr>
          <w:rFonts w:eastAsia="Times New Roman" w:cs="Arial" w:hint="eastAsia"/>
          <w:b/>
          <w:bCs/>
          <w:rtl/>
          <w:lang w:bidi="ar-EG"/>
        </w:rPr>
        <w:t>الازرق</w:t>
      </w:r>
      <w:r w:rsidRPr="00B73991">
        <w:rPr>
          <w:rFonts w:eastAsia="Times New Roman" w:cs="Arial"/>
          <w:b/>
          <w:bCs/>
          <w:rtl/>
          <w:lang w:bidi="ar-EG"/>
        </w:rPr>
        <w:t>.</w:t>
      </w:r>
    </w:p>
    <w:p w:rsidR="00532470" w:rsidRPr="00205723" w:rsidRDefault="00794D32" w:rsidP="00097199">
      <w:pPr>
        <w:bidi/>
        <w:spacing w:line="240" w:lineRule="auto"/>
        <w:rPr>
          <w:rFonts w:eastAsia="Times New Roman" w:cs="Arial"/>
          <w:b/>
          <w:bCs/>
          <w:u w:val="single"/>
          <w:rtl/>
        </w:rPr>
      </w:pPr>
      <w:r w:rsidRPr="00B73991">
        <w:rPr>
          <w:rFonts w:eastAsia="Times New Roman" w:cs="Arial" w:hint="cs"/>
          <w:b/>
          <w:bCs/>
          <w:rtl/>
        </w:rPr>
        <w:t>ترغب منظمة براكتكال أكشن من الشركات والمقاولين الأكفاء</w:t>
      </w:r>
      <w:r w:rsidRPr="00B73991">
        <w:rPr>
          <w:rFonts w:eastAsia="Times New Roman" w:cs="Arial"/>
          <w:b/>
          <w:bCs/>
        </w:rPr>
        <w:t xml:space="preserve"> </w:t>
      </w:r>
      <w:r w:rsidRPr="00B73991">
        <w:rPr>
          <w:rFonts w:eastAsia="Times New Roman" w:cs="Arial" w:hint="cs"/>
          <w:b/>
          <w:bCs/>
          <w:rtl/>
        </w:rPr>
        <w:t xml:space="preserve">بتقديم </w:t>
      </w:r>
      <w:r w:rsidR="00D519B5" w:rsidRPr="00B73991">
        <w:rPr>
          <w:rFonts w:eastAsia="Times New Roman" w:cs="Arial" w:hint="cs"/>
          <w:b/>
          <w:bCs/>
          <w:rtl/>
        </w:rPr>
        <w:t xml:space="preserve">عروضهم </w:t>
      </w:r>
      <w:r w:rsidR="003F5E9A" w:rsidRPr="00B73991">
        <w:rPr>
          <w:rFonts w:eastAsia="Times New Roman" w:cs="Arial" w:hint="cs"/>
          <w:b/>
          <w:bCs/>
          <w:u w:val="single"/>
          <w:rtl/>
        </w:rPr>
        <w:t xml:space="preserve">توريد خدمة صيانة </w:t>
      </w:r>
      <w:r w:rsidR="00931553" w:rsidRPr="00B73991">
        <w:rPr>
          <w:rFonts w:eastAsia="Times New Roman" w:cs="Arial" w:hint="cs"/>
          <w:b/>
          <w:bCs/>
          <w:u w:val="single"/>
          <w:rtl/>
        </w:rPr>
        <w:t xml:space="preserve">محطة مياه </w:t>
      </w:r>
      <w:r w:rsidR="00A56AEB" w:rsidRPr="00B73991">
        <w:rPr>
          <w:rFonts w:eastAsia="Times New Roman" w:cs="Arial" w:hint="cs"/>
          <w:b/>
          <w:bCs/>
          <w:u w:val="single"/>
          <w:rtl/>
        </w:rPr>
        <w:t xml:space="preserve">سارى المويلح </w:t>
      </w:r>
      <w:r w:rsidR="00020617" w:rsidRPr="00B73991">
        <w:rPr>
          <w:rFonts w:eastAsia="Times New Roman" w:cs="Arial" w:hint="cs"/>
          <w:b/>
          <w:bCs/>
          <w:u w:val="single"/>
          <w:rtl/>
        </w:rPr>
        <w:t xml:space="preserve">لمشروع </w:t>
      </w:r>
      <w:r w:rsidR="00020617" w:rsidRPr="00B73991">
        <w:rPr>
          <w:rFonts w:eastAsia="Times New Roman" w:cs="Arial"/>
          <w:b/>
          <w:bCs/>
          <w:u w:val="single"/>
        </w:rPr>
        <w:t>SHF</w:t>
      </w:r>
      <w:r w:rsidR="00020617" w:rsidRPr="00B73991">
        <w:rPr>
          <w:rFonts w:eastAsia="Times New Roman" w:cs="Arial" w:hint="cs"/>
          <w:b/>
          <w:bCs/>
          <w:u w:val="single"/>
          <w:rtl/>
        </w:rPr>
        <w:t xml:space="preserve"> ب</w:t>
      </w:r>
      <w:r w:rsidR="003F5E9A" w:rsidRPr="00B73991">
        <w:rPr>
          <w:rFonts w:eastAsia="Times New Roman" w:cs="Arial" w:hint="cs"/>
          <w:b/>
          <w:bCs/>
          <w:u w:val="single"/>
          <w:rtl/>
        </w:rPr>
        <w:t>الفاشر</w:t>
      </w:r>
      <w:r w:rsidR="00020617" w:rsidRPr="00B73991">
        <w:rPr>
          <w:rFonts w:eastAsia="Times New Roman" w:cs="Arial"/>
          <w:b/>
          <w:bCs/>
          <w:rtl/>
          <w:lang w:bidi="ar-EG"/>
        </w:rPr>
        <w:t xml:space="preserve"> </w:t>
      </w:r>
      <w:r w:rsidR="00532470" w:rsidRPr="00B73991">
        <w:rPr>
          <w:rFonts w:eastAsia="Times New Roman" w:cs="Arial"/>
          <w:b/>
          <w:bCs/>
          <w:rtl/>
          <w:lang w:bidi="ar-EG"/>
        </w:rPr>
        <w:t>، ضمن</w:t>
      </w:r>
      <w:r w:rsidR="00097199" w:rsidRPr="00B73991">
        <w:rPr>
          <w:rFonts w:eastAsia="Times New Roman" w:cs="Arial" w:hint="cs"/>
          <w:b/>
          <w:bCs/>
          <w:rtl/>
          <w:lang w:bidi="ar-EG"/>
        </w:rPr>
        <w:t xml:space="preserve"> </w:t>
      </w:r>
      <w:r w:rsidR="00097199" w:rsidRPr="00B73991">
        <w:rPr>
          <w:rFonts w:eastAsia="Times New Roman" w:cs="Arial" w:hint="cs"/>
          <w:b/>
          <w:bCs/>
          <w:rtl/>
        </w:rPr>
        <w:t>الاستجابة</w:t>
      </w:r>
      <w:r w:rsidR="002A0FF2" w:rsidRPr="00B73991">
        <w:rPr>
          <w:rFonts w:eastAsia="Times New Roman" w:cs="Arial" w:hint="cs"/>
          <w:b/>
          <w:bCs/>
          <w:rtl/>
        </w:rPr>
        <w:t xml:space="preserve"> الطارئة</w:t>
      </w:r>
      <w:r w:rsidR="00097199" w:rsidRPr="00B73991">
        <w:rPr>
          <w:rFonts w:eastAsia="Times New Roman" w:cs="Arial" w:hint="cs"/>
          <w:b/>
          <w:bCs/>
          <w:rtl/>
        </w:rPr>
        <w:t xml:space="preserve"> لتقليل الجفاف بمحلية الكومة بشمال دارفور</w:t>
      </w:r>
      <w:r w:rsidR="00097199" w:rsidRPr="00B73991">
        <w:rPr>
          <w:rFonts w:eastAsia="Times New Roman" w:cs="Arial"/>
          <w:b/>
          <w:bCs/>
        </w:rPr>
        <w:t xml:space="preserve"> </w:t>
      </w:r>
      <w:r w:rsidR="00C725D6" w:rsidRPr="00B73991">
        <w:rPr>
          <w:rFonts w:eastAsia="Times New Roman" w:cs="Arial" w:hint="cs"/>
          <w:b/>
          <w:bCs/>
          <w:rtl/>
        </w:rPr>
        <w:t xml:space="preserve"> </w:t>
      </w:r>
      <w:r w:rsidR="00532470" w:rsidRPr="00B73991">
        <w:rPr>
          <w:rFonts w:eastAsia="Times New Roman" w:cs="Arial"/>
          <w:b/>
          <w:bCs/>
          <w:rtl/>
          <w:lang w:bidi="ar-EG"/>
        </w:rPr>
        <w:t xml:space="preserve"> مشروع </w:t>
      </w:r>
      <w:r w:rsidR="00CD701F" w:rsidRPr="00B73991">
        <w:rPr>
          <w:rFonts w:eastAsia="Times New Roman" w:cs="Arial" w:hint="cs"/>
          <w:b/>
          <w:bCs/>
          <w:rtl/>
        </w:rPr>
        <w:t>الأمن الغذائي المتكامل</w:t>
      </w:r>
      <w:r w:rsidR="00C725D6" w:rsidRPr="00B73991">
        <w:rPr>
          <w:rFonts w:eastAsia="Times New Roman" w:cs="Arial"/>
          <w:b/>
          <w:bCs/>
        </w:rPr>
        <w:t xml:space="preserve"> </w:t>
      </w:r>
      <w:r w:rsidR="00CD701F" w:rsidRPr="00B73991">
        <w:rPr>
          <w:rFonts w:eastAsia="Times New Roman" w:cs="Arial" w:hint="cs"/>
          <w:b/>
          <w:bCs/>
          <w:rtl/>
        </w:rPr>
        <w:t xml:space="preserve"> </w:t>
      </w:r>
      <w:r w:rsidR="00532470" w:rsidRPr="00B73991">
        <w:rPr>
          <w:rFonts w:eastAsia="Times New Roman" w:cs="Arial"/>
          <w:b/>
          <w:bCs/>
          <w:rtl/>
          <w:lang w:bidi="ar-EG"/>
        </w:rPr>
        <w:t>. وفقا للشروط و المواصفات الواردة</w:t>
      </w:r>
      <w:r w:rsidR="00532470" w:rsidRPr="00B851C1">
        <w:rPr>
          <w:rFonts w:eastAsia="Times New Roman" w:cs="Arial"/>
          <w:b/>
          <w:bCs/>
          <w:rtl/>
          <w:lang w:bidi="ar-EG"/>
        </w:rPr>
        <w:t xml:space="preserve"> بكراسة العطاء.</w:t>
      </w:r>
      <w:r w:rsidR="00205723" w:rsidRPr="00B851C1">
        <w:rPr>
          <w:rFonts w:eastAsia="Times New Roman" w:cs="Arial" w:hint="cs"/>
          <w:b/>
          <w:bCs/>
          <w:u w:val="single"/>
          <w:rtl/>
        </w:rPr>
        <w:t xml:space="preserve"> </w:t>
      </w:r>
      <w:r w:rsidR="00532470" w:rsidRPr="00B851C1">
        <w:rPr>
          <w:rFonts w:eastAsia="Times New Roman" w:cs="Arial"/>
          <w:b/>
          <w:bCs/>
          <w:rtl/>
          <w:lang w:bidi="ar-EG"/>
        </w:rPr>
        <w:t>على المتقدمين للعطاء ارفاق المستندات الموضحة ادناه</w:t>
      </w:r>
      <w:r w:rsidR="00532470" w:rsidRPr="00532470">
        <w:rPr>
          <w:rFonts w:eastAsia="Times New Roman" w:cs="Arial"/>
          <w:b/>
          <w:bCs/>
          <w:rtl/>
          <w:lang w:bidi="ar-EG"/>
        </w:rPr>
        <w:t>:</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rsidR="00532470" w:rsidRPr="00B73991" w:rsidRDefault="001852D4" w:rsidP="003F5E9A">
      <w:pPr>
        <w:bidi/>
        <w:jc w:val="both"/>
        <w:rPr>
          <w:rFonts w:eastAsia="Times New Roman" w:cs="Arial"/>
          <w:b/>
          <w:bCs/>
          <w:rtl/>
          <w:lang w:bidi="ar-EG"/>
        </w:rPr>
      </w:pPr>
      <w:r w:rsidRPr="008F364B">
        <w:rPr>
          <w:rFonts w:eastAsia="Times New Roman" w:cs="Arial"/>
          <w:b/>
          <w:bCs/>
          <w:rtl/>
          <w:lang w:bidi="ar-EG"/>
        </w:rPr>
        <w:t>كراسة العطاء</w:t>
      </w:r>
      <w:r>
        <w:rPr>
          <w:rFonts w:eastAsia="Times New Roman" w:cs="Arial"/>
          <w:b/>
          <w:bCs/>
          <w:lang w:bidi="ar-EG"/>
        </w:rPr>
        <w:t xml:space="preserve"> </w:t>
      </w:r>
      <w:r>
        <w:rPr>
          <w:rFonts w:eastAsia="Times New Roman" w:cs="Arial" w:hint="cs"/>
          <w:b/>
          <w:bCs/>
          <w:rtl/>
        </w:rPr>
        <w:t xml:space="preserve"> بالمرفقات اسفل الاعلان , او يمكن الحصول عليها</w:t>
      </w:r>
      <w:r w:rsidRPr="008F364B">
        <w:rPr>
          <w:rFonts w:eastAsia="Times New Roman" w:cs="Arial"/>
          <w:b/>
          <w:bCs/>
          <w:rtl/>
          <w:lang w:bidi="ar-EG"/>
        </w:rPr>
        <w:t xml:space="preserve"> (مجاناً) </w:t>
      </w:r>
      <w:r>
        <w:rPr>
          <w:rFonts w:eastAsia="Times New Roman" w:cs="Arial" w:hint="cs"/>
          <w:b/>
          <w:bCs/>
          <w:rtl/>
          <w:lang w:bidi="ar-EG"/>
        </w:rPr>
        <w:t>ب</w:t>
      </w:r>
      <w:r w:rsidRPr="008F364B">
        <w:rPr>
          <w:rFonts w:eastAsia="Times New Roman" w:cs="Arial"/>
          <w:b/>
          <w:bCs/>
          <w:rtl/>
          <w:lang w:bidi="ar-EG"/>
        </w:rPr>
        <w:t>الاتصال بالمنظمة</w:t>
      </w:r>
      <w:r w:rsidRPr="00B851C1">
        <w:rPr>
          <w:rFonts w:eastAsia="Times New Roman" w:cs="Arial"/>
          <w:b/>
          <w:bCs/>
          <w:rtl/>
          <w:lang w:bidi="ar-EG"/>
        </w:rPr>
        <w:t xml:space="preserve"> </w:t>
      </w:r>
      <w:r w:rsidR="00532470" w:rsidRPr="00B851C1">
        <w:rPr>
          <w:rFonts w:eastAsia="Times New Roman" w:cs="Arial"/>
          <w:b/>
          <w:bCs/>
          <w:rtl/>
          <w:lang w:bidi="ar-EG"/>
        </w:rPr>
        <w:t xml:space="preserve">اثناء ساعات العمل من الساعة 8:30 صباحاً حتى الساعة 2:30 مساء بمقر </w:t>
      </w:r>
      <w:r w:rsidR="00532470" w:rsidRPr="00B73991">
        <w:rPr>
          <w:rFonts w:eastAsia="Times New Roman" w:cs="Arial"/>
          <w:b/>
          <w:bCs/>
          <w:rtl/>
          <w:lang w:bidi="ar-EG"/>
        </w:rPr>
        <w:t xml:space="preserve">المنظمــــة بالخرطوم المعمورة مربع 72 مبنى رقم 12  (شـــارع مدني مع تقاطع الستين شمال مكتب ضرائب المعمورة) وجنوب غرب برج شركة زين </w:t>
      </w:r>
      <w:r w:rsidR="0075120D" w:rsidRPr="00B73991">
        <w:rPr>
          <w:rFonts w:eastAsia="Times New Roman" w:cs="Arial"/>
          <w:b/>
          <w:bCs/>
          <w:rtl/>
          <w:lang w:bidi="ar-EG"/>
        </w:rPr>
        <w:t xml:space="preserve">للإتصالات تلفونات: 0155662476 </w:t>
      </w:r>
      <w:r w:rsidR="0075120D" w:rsidRPr="00B73991">
        <w:rPr>
          <w:rFonts w:eastAsia="Times New Roman" w:cs="Arial" w:hint="cs"/>
          <w:b/>
          <w:bCs/>
          <w:rtl/>
          <w:lang w:bidi="ar-EG"/>
        </w:rPr>
        <w:t>-</w:t>
      </w:r>
      <w:r w:rsidR="001937B2" w:rsidRPr="00B73991">
        <w:rPr>
          <w:rFonts w:eastAsia="Times New Roman" w:cs="Arial" w:hint="cs"/>
          <w:b/>
          <w:bCs/>
          <w:rtl/>
          <w:lang w:bidi="ar-EG"/>
        </w:rPr>
        <w:t>0123502456</w:t>
      </w:r>
      <w:r w:rsidR="00532470" w:rsidRPr="00B73991">
        <w:rPr>
          <w:rFonts w:eastAsia="Times New Roman" w:cs="Arial"/>
          <w:b/>
          <w:bCs/>
          <w:rtl/>
          <w:lang w:bidi="ar-EG"/>
        </w:rPr>
        <w:t>– 0155662474</w:t>
      </w:r>
      <w:r w:rsidR="003F5E9A" w:rsidRPr="00B73991">
        <w:rPr>
          <w:rFonts w:eastAsia="Times New Roman" w:cs="Arial" w:hint="cs"/>
          <w:b/>
          <w:bCs/>
          <w:rtl/>
          <w:lang w:bidi="ar-EG"/>
        </w:rPr>
        <w:t>-0912142038</w:t>
      </w:r>
      <w:r w:rsidR="00532470" w:rsidRPr="00B73991">
        <w:rPr>
          <w:rFonts w:eastAsia="Times New Roman" w:cs="Arial"/>
          <w:b/>
          <w:bCs/>
          <w:rtl/>
          <w:lang w:bidi="ar-EG"/>
        </w:rPr>
        <w:t xml:space="preserve"> او بمكتب المنظمة </w:t>
      </w:r>
      <w:r w:rsidR="00205723" w:rsidRPr="00B73991">
        <w:rPr>
          <w:rFonts w:eastAsia="Times New Roman" w:cs="Arial" w:hint="cs"/>
          <w:b/>
          <w:bCs/>
          <w:rtl/>
        </w:rPr>
        <w:t>ب</w:t>
      </w:r>
      <w:r w:rsidR="003F5E9A" w:rsidRPr="00B73991">
        <w:rPr>
          <w:rFonts w:eastAsia="Times New Roman" w:cs="Arial" w:hint="cs"/>
          <w:b/>
          <w:bCs/>
          <w:rtl/>
        </w:rPr>
        <w:t>الفاشر</w:t>
      </w:r>
      <w:r w:rsidR="00205723" w:rsidRPr="00B73991">
        <w:rPr>
          <w:rFonts w:eastAsia="Times New Roman" w:cs="Arial" w:hint="cs"/>
          <w:b/>
          <w:bCs/>
          <w:rtl/>
        </w:rPr>
        <w:t xml:space="preserve"> </w:t>
      </w:r>
      <w:r w:rsidR="001937B2" w:rsidRPr="00B73991">
        <w:rPr>
          <w:rFonts w:eastAsia="Times New Roman" w:cs="Arial"/>
          <w:b/>
          <w:bCs/>
          <w:rtl/>
          <w:lang w:bidi="ar-EG"/>
        </w:rPr>
        <w:t xml:space="preserve">تلفون </w:t>
      </w:r>
      <w:r w:rsidR="005955A5" w:rsidRPr="00B73991">
        <w:rPr>
          <w:rFonts w:eastAsia="Times New Roman" w:cs="Arial" w:hint="cs"/>
          <w:b/>
          <w:bCs/>
          <w:rtl/>
          <w:lang w:bidi="ar-EG"/>
        </w:rPr>
        <w:t>/</w:t>
      </w:r>
      <w:r w:rsidR="003F5E9A" w:rsidRPr="00B73991">
        <w:rPr>
          <w:rFonts w:eastAsia="Times New Roman" w:cs="Arial" w:hint="cs"/>
          <w:b/>
          <w:bCs/>
          <w:rtl/>
          <w:lang w:bidi="ar-EG"/>
        </w:rPr>
        <w:t>0912513017</w:t>
      </w:r>
    </w:p>
    <w:p w:rsidR="00B71AD4" w:rsidRPr="00B73991" w:rsidRDefault="00532470" w:rsidP="0069415F">
      <w:pPr>
        <w:bidi/>
        <w:rPr>
          <w:rFonts w:eastAsia="Times New Roman" w:cs="Arial"/>
          <w:b/>
          <w:bCs/>
          <w:lang w:bidi="ar-EG"/>
        </w:rPr>
      </w:pPr>
      <w:r w:rsidRPr="00B73991">
        <w:rPr>
          <w:rFonts w:eastAsia="Times New Roman" w:cs="Arial"/>
          <w:b/>
          <w:bCs/>
          <w:rtl/>
          <w:lang w:bidi="ar-EG"/>
        </w:rPr>
        <w:t xml:space="preserve">اخر موعد لتسليم العطاءات </w:t>
      </w:r>
      <w:r w:rsidR="003F5E9A" w:rsidRPr="00B73991">
        <w:rPr>
          <w:rFonts w:eastAsia="Times New Roman" w:cs="Arial" w:hint="cs"/>
          <w:b/>
          <w:bCs/>
          <w:rtl/>
          <w:lang w:bidi="ar-EG"/>
        </w:rPr>
        <w:t>30 ابريل 2022</w:t>
      </w:r>
      <w:r w:rsidR="0075120D" w:rsidRPr="00B73991">
        <w:rPr>
          <w:rFonts w:eastAsia="Times New Roman" w:cs="Arial" w:hint="cs"/>
          <w:b/>
          <w:bCs/>
          <w:rtl/>
          <w:lang w:bidi="ar-EG"/>
        </w:rPr>
        <w:t xml:space="preserve"> ، </w:t>
      </w:r>
      <w:r w:rsidRPr="00B73991">
        <w:rPr>
          <w:rFonts w:eastAsia="Times New Roman" w:cs="Arial"/>
          <w:b/>
          <w:bCs/>
          <w:rtl/>
          <w:lang w:bidi="ar-EG"/>
        </w:rPr>
        <w:t>الســـــاعة الثانية</w:t>
      </w:r>
      <w:r w:rsidR="005C3FD6" w:rsidRPr="00B73991">
        <w:rPr>
          <w:rFonts w:eastAsia="Times New Roman" w:cs="Arial" w:hint="cs"/>
          <w:b/>
          <w:bCs/>
          <w:rtl/>
          <w:lang w:bidi="ar-EG"/>
        </w:rPr>
        <w:t xml:space="preserve"> والنصف</w:t>
      </w:r>
      <w:r w:rsidRPr="00B73991">
        <w:rPr>
          <w:rFonts w:eastAsia="Times New Roman" w:cs="Arial"/>
          <w:b/>
          <w:bCs/>
          <w:rtl/>
          <w:lang w:bidi="ar-EG"/>
        </w:rPr>
        <w:t xml:space="preserve"> نهارا بمـــقر المنظمة بالخرطوم او مكتب المنظمة</w:t>
      </w:r>
      <w:r w:rsidR="0096612C" w:rsidRPr="00B73991">
        <w:rPr>
          <w:rFonts w:eastAsia="Times New Roman" w:cs="Arial" w:hint="cs"/>
          <w:b/>
          <w:bCs/>
          <w:rtl/>
          <w:lang w:bidi="ar-EG"/>
        </w:rPr>
        <w:t xml:space="preserve"> </w:t>
      </w:r>
      <w:r w:rsidRPr="00B73991">
        <w:rPr>
          <w:rFonts w:eastAsia="Times New Roman" w:cs="Arial"/>
          <w:b/>
          <w:bCs/>
          <w:rtl/>
          <w:lang w:bidi="ar-EG"/>
        </w:rPr>
        <w:t xml:space="preserve"> بولاية</w:t>
      </w:r>
      <w:r w:rsidR="0069415F" w:rsidRPr="00B73991">
        <w:rPr>
          <w:rFonts w:eastAsia="Times New Roman" w:cs="Arial" w:hint="cs"/>
          <w:b/>
          <w:bCs/>
          <w:rtl/>
          <w:lang w:bidi="ar-EG"/>
        </w:rPr>
        <w:t xml:space="preserve"> شمال دارفور </w:t>
      </w:r>
      <w:r w:rsidR="00020617" w:rsidRPr="00B73991">
        <w:rPr>
          <w:rFonts w:eastAsia="Times New Roman" w:cs="Arial" w:hint="cs"/>
          <w:b/>
          <w:bCs/>
          <w:rtl/>
          <w:lang w:bidi="ar-EG"/>
        </w:rPr>
        <w:t xml:space="preserve"> </w:t>
      </w:r>
      <w:r w:rsidR="00416167" w:rsidRPr="00B73991">
        <w:rPr>
          <w:rFonts w:eastAsia="Times New Roman" w:cs="Arial"/>
          <w:b/>
          <w:bCs/>
          <w:rtl/>
          <w:lang w:bidi="ar-EG"/>
        </w:rPr>
        <w:t>–</w:t>
      </w:r>
      <w:r w:rsidR="00416167" w:rsidRPr="00B73991">
        <w:rPr>
          <w:rFonts w:eastAsia="Times New Roman" w:cs="Arial"/>
          <w:b/>
          <w:bCs/>
          <w:lang w:bidi="ar-EG"/>
        </w:rPr>
        <w:t xml:space="preserve"> </w:t>
      </w:r>
      <w:r w:rsidR="00416167" w:rsidRPr="00B73991">
        <w:rPr>
          <w:rFonts w:eastAsia="Times New Roman" w:cs="Arial"/>
          <w:b/>
          <w:bCs/>
          <w:rtl/>
          <w:lang w:bidi="ar-EG"/>
        </w:rPr>
        <w:t>مكتب</w:t>
      </w:r>
      <w:r w:rsidR="0069415F" w:rsidRPr="00B73991">
        <w:rPr>
          <w:rFonts w:eastAsia="Times New Roman" w:cs="Arial" w:hint="cs"/>
          <w:b/>
          <w:bCs/>
          <w:rtl/>
          <w:lang w:bidi="ar-EG"/>
        </w:rPr>
        <w:t xml:space="preserve"> الفاشر</w:t>
      </w:r>
      <w:r w:rsidR="00020617" w:rsidRPr="00B73991">
        <w:rPr>
          <w:rFonts w:eastAsia="Times New Roman" w:cs="Arial" w:hint="cs"/>
          <w:b/>
          <w:bCs/>
          <w:rtl/>
          <w:lang w:bidi="ar-EG"/>
        </w:rPr>
        <w:t xml:space="preserve"> </w:t>
      </w:r>
      <w:r w:rsidR="00B71AD4" w:rsidRPr="00B73991">
        <w:rPr>
          <w:rFonts w:eastAsia="Times New Roman" w:cs="Arial"/>
          <w:b/>
          <w:bCs/>
          <w:lang w:bidi="ar-EG"/>
        </w:rPr>
        <w:t>.</w:t>
      </w:r>
    </w:p>
    <w:p w:rsidR="00B71AD4" w:rsidRPr="00532470" w:rsidRDefault="00B71AD4" w:rsidP="00B71AD4">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rsidR="00532470" w:rsidRPr="00532470" w:rsidRDefault="00416167" w:rsidP="00B71AD4">
      <w:pPr>
        <w:bidi/>
        <w:rPr>
          <w:rFonts w:eastAsia="Times New Roman" w:cs="Arial"/>
          <w:b/>
          <w:bCs/>
          <w:rtl/>
          <w:lang w:bidi="ar-EG"/>
        </w:rPr>
      </w:pPr>
      <w:r w:rsidRPr="00416167">
        <w:rPr>
          <w:rFonts w:ascii="Calibri" w:eastAsia="Times New Roman" w:hAnsi="Calibri" w:cs="Arial"/>
          <w:b/>
          <w:bCs/>
          <w:color w:val="000000"/>
        </w:rPr>
        <w:br/>
      </w:r>
      <w:r w:rsidR="00B71AD4">
        <w:rPr>
          <w:rFonts w:eastAsia="Times New Roman" w:cs="Arial" w:hint="cs"/>
          <w:b/>
          <w:bCs/>
          <w:rtl/>
          <w:lang w:bidi="ar-EG"/>
        </w:rPr>
        <w:t xml:space="preserve">للإستفسارات الرجاء مراسلة المنظمة عبر البريد الالكتروني : </w:t>
      </w:r>
      <w:r w:rsidR="00B71AD4">
        <w:rPr>
          <w:rFonts w:eastAsia="Times New Roman" w:cs="Arial"/>
          <w:b/>
          <w:bCs/>
          <w:lang w:bidi="ar-EG"/>
        </w:rPr>
        <w:t xml:space="preserve">  </w:t>
      </w:r>
      <w:r w:rsidR="00B71AD4" w:rsidRPr="002B024A">
        <w:rPr>
          <w:rFonts w:eastAsia="Times New Roman" w:cs="Arial"/>
          <w:b/>
          <w:bCs/>
          <w:u w:val="single"/>
          <w:lang w:bidi="ar-EG"/>
        </w:rPr>
        <w:t>Sudan.tender@practicalactionsd.org</w:t>
      </w:r>
      <w:bookmarkEnd w:id="0"/>
    </w:p>
    <w:p w:rsidR="00786979" w:rsidRDefault="00786979" w:rsidP="004E72D1">
      <w:pPr>
        <w:tabs>
          <w:tab w:val="left" w:pos="3912"/>
        </w:tabs>
        <w:rPr>
          <w:b/>
          <w:bCs/>
          <w:lang w:bidi="ar-EG"/>
        </w:rPr>
      </w:pPr>
    </w:p>
    <w:p w:rsidR="008847A1" w:rsidRDefault="008847A1" w:rsidP="004E72D1">
      <w:pPr>
        <w:tabs>
          <w:tab w:val="left" w:pos="3912"/>
        </w:tabs>
        <w:rPr>
          <w:b/>
          <w:bCs/>
          <w:rtl/>
          <w:lang w:bidi="ar-EG"/>
        </w:rPr>
      </w:pPr>
    </w:p>
    <w:p w:rsidR="004E72D1" w:rsidRPr="00532470" w:rsidRDefault="004E72D1" w:rsidP="004E72D1">
      <w:pPr>
        <w:tabs>
          <w:tab w:val="left" w:pos="3912"/>
        </w:tabs>
        <w:rPr>
          <w:b/>
          <w:bCs/>
          <w:lang w:bidi="ar-EG"/>
        </w:rPr>
      </w:pPr>
    </w:p>
    <w:p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rsidR="00170DCC" w:rsidRPr="00B73991"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rsidR="0096612C" w:rsidRPr="003F5E9A" w:rsidRDefault="00170DCC" w:rsidP="003F5E9A">
      <w:pPr>
        <w:bidi/>
        <w:jc w:val="both"/>
        <w:rPr>
          <w:rFonts w:eastAsia="Times New Roman" w:cs="Arial"/>
          <w:b/>
          <w:bCs/>
          <w:lang w:bidi="ar-EG"/>
        </w:rPr>
      </w:pPr>
      <w:r w:rsidRPr="00B73991">
        <w:rPr>
          <w:rFonts w:eastAsiaTheme="minorHAnsi"/>
          <w:b/>
          <w:bCs/>
          <w:rtl/>
        </w:rPr>
        <w:t xml:space="preserve">مكتب الخرطوم: </w:t>
      </w:r>
      <w:r w:rsidRPr="00B73991">
        <w:rPr>
          <w:rFonts w:eastAsiaTheme="minorHAnsi"/>
          <w:b/>
          <w:bCs/>
          <w:rtl/>
          <w:lang w:bidi="ar-EG"/>
        </w:rPr>
        <w:t>المعمورة مربع 72 مبنى رقم 12  (شـــارع مدني مع تقاطع الستين شمال مكتب ضرائب المعمورة).</w:t>
      </w:r>
      <w:r w:rsidR="00532470" w:rsidRPr="00B73991">
        <w:rPr>
          <w:rFonts w:eastAsia="Times New Roman" w:cs="Arial"/>
          <w:b/>
          <w:bCs/>
          <w:rtl/>
          <w:lang w:bidi="ar-EG"/>
        </w:rPr>
        <w:t xml:space="preserve"> </w:t>
      </w:r>
      <w:r w:rsidR="003F5E9A" w:rsidRPr="00B73991">
        <w:rPr>
          <w:rFonts w:eastAsia="Times New Roman" w:cs="Arial"/>
          <w:b/>
          <w:bCs/>
          <w:rtl/>
          <w:lang w:bidi="ar-EG"/>
        </w:rPr>
        <w:t xml:space="preserve">0155662476 </w:t>
      </w:r>
      <w:r w:rsidR="003F5E9A" w:rsidRPr="00B73991">
        <w:rPr>
          <w:rFonts w:eastAsia="Times New Roman" w:cs="Arial" w:hint="cs"/>
          <w:b/>
          <w:bCs/>
          <w:rtl/>
          <w:lang w:bidi="ar-EG"/>
        </w:rPr>
        <w:t>-0123502456</w:t>
      </w:r>
      <w:r w:rsidR="003F5E9A" w:rsidRPr="00B73991">
        <w:rPr>
          <w:rFonts w:eastAsia="Times New Roman" w:cs="Arial"/>
          <w:b/>
          <w:bCs/>
          <w:rtl/>
          <w:lang w:bidi="ar-EG"/>
        </w:rPr>
        <w:t>– 0155662474</w:t>
      </w:r>
      <w:r w:rsidR="003F5E9A" w:rsidRPr="00B73991">
        <w:rPr>
          <w:rFonts w:eastAsia="Times New Roman" w:cs="Arial" w:hint="cs"/>
          <w:b/>
          <w:bCs/>
          <w:rtl/>
          <w:lang w:bidi="ar-EG"/>
        </w:rPr>
        <w:t>-0912142038</w:t>
      </w:r>
      <w:r w:rsidR="003F5E9A" w:rsidRPr="00B73991">
        <w:rPr>
          <w:rFonts w:eastAsia="Times New Roman" w:cs="Arial"/>
          <w:b/>
          <w:bCs/>
          <w:rtl/>
          <w:lang w:bidi="ar-EG"/>
        </w:rPr>
        <w:t xml:space="preserve"> او بمكتب المنظمة </w:t>
      </w:r>
      <w:r w:rsidR="003F5E9A" w:rsidRPr="00B73991">
        <w:rPr>
          <w:rFonts w:eastAsia="Times New Roman" w:cs="Arial" w:hint="cs"/>
          <w:b/>
          <w:bCs/>
          <w:rtl/>
        </w:rPr>
        <w:t xml:space="preserve">بالفاشر </w:t>
      </w:r>
      <w:r w:rsidR="003F5E9A" w:rsidRPr="00B73991">
        <w:rPr>
          <w:rFonts w:eastAsia="Times New Roman" w:cs="Arial"/>
          <w:b/>
          <w:bCs/>
          <w:rtl/>
          <w:lang w:bidi="ar-EG"/>
        </w:rPr>
        <w:t xml:space="preserve">تلفون </w:t>
      </w:r>
      <w:r w:rsidR="003F5E9A" w:rsidRPr="00B73991">
        <w:rPr>
          <w:rFonts w:eastAsia="Times New Roman" w:cs="Arial" w:hint="cs"/>
          <w:b/>
          <w:bCs/>
          <w:rtl/>
          <w:lang w:bidi="ar-EG"/>
        </w:rPr>
        <w:t>/0912513017</w:t>
      </w:r>
    </w:p>
    <w:p w:rsidR="00170DCC" w:rsidRPr="0096612C" w:rsidRDefault="00170DCC" w:rsidP="003F5E9A">
      <w:pPr>
        <w:numPr>
          <w:ilvl w:val="0"/>
          <w:numId w:val="1"/>
        </w:numPr>
        <w:autoSpaceDE w:val="0"/>
        <w:autoSpaceDN w:val="0"/>
        <w:bidi/>
        <w:adjustRightInd w:val="0"/>
        <w:spacing w:after="0" w:line="360" w:lineRule="auto"/>
        <w:jc w:val="both"/>
        <w:rPr>
          <w:rFonts w:eastAsiaTheme="minorHAnsi"/>
          <w:b/>
          <w:bCs/>
        </w:rPr>
      </w:pPr>
      <w:r w:rsidRPr="00B851C1">
        <w:rPr>
          <w:rFonts w:eastAsiaTheme="minorHAnsi"/>
          <w:b/>
          <w:bCs/>
          <w:rtl/>
        </w:rPr>
        <w:t>آخر يوم لتقديم العطاءات</w:t>
      </w:r>
      <w:r w:rsidR="00B851C1" w:rsidRPr="00B851C1">
        <w:rPr>
          <w:rFonts w:eastAsiaTheme="minorHAnsi" w:cs="Arial"/>
          <w:b/>
          <w:bCs/>
        </w:rPr>
        <w:t xml:space="preserve"> </w:t>
      </w:r>
      <w:r w:rsidR="00B851C1" w:rsidRPr="00B851C1">
        <w:rPr>
          <w:rFonts w:eastAsiaTheme="minorHAnsi" w:cs="Arial" w:hint="cs"/>
          <w:b/>
          <w:bCs/>
          <w:rtl/>
        </w:rPr>
        <w:t xml:space="preserve"> </w:t>
      </w:r>
      <w:r w:rsidR="003F5E9A">
        <w:rPr>
          <w:rFonts w:eastAsiaTheme="minorHAnsi" w:cs="Arial" w:hint="cs"/>
          <w:b/>
          <w:bCs/>
          <w:rtl/>
        </w:rPr>
        <w:t>30 ابريل 2022</w:t>
      </w:r>
      <w:r w:rsidR="00213822" w:rsidRPr="00B851C1">
        <w:rPr>
          <w:rFonts w:eastAsiaTheme="minorHAnsi" w:cs="Arial" w:hint="cs"/>
          <w:b/>
          <w:bCs/>
          <w:rtl/>
          <w:lang w:bidi="ar-EG"/>
        </w:rPr>
        <w:t>،</w:t>
      </w:r>
      <w:r w:rsidRPr="00B851C1">
        <w:rPr>
          <w:rFonts w:eastAsiaTheme="minorHAnsi"/>
          <w:b/>
          <w:bCs/>
          <w:rtl/>
        </w:rPr>
        <w:t xml:space="preserve">الساعة الثانية </w:t>
      </w:r>
      <w:r w:rsidR="000E1ABD" w:rsidRPr="00B851C1">
        <w:rPr>
          <w:rFonts w:eastAsiaTheme="minorHAnsi" w:hint="cs"/>
          <w:b/>
          <w:bCs/>
          <w:rtl/>
        </w:rPr>
        <w:t>والنصف</w:t>
      </w:r>
      <w:r w:rsidR="000E1ABD">
        <w:rPr>
          <w:rFonts w:eastAsiaTheme="minorHAnsi" w:hint="cs"/>
          <w:b/>
          <w:bCs/>
          <w:rtl/>
        </w:rPr>
        <w:t xml:space="preserve"> </w:t>
      </w:r>
      <w:r w:rsidRPr="0096612C">
        <w:rPr>
          <w:rFonts w:eastAsiaTheme="minorHAnsi"/>
          <w:b/>
          <w:bCs/>
          <w:rtl/>
        </w:rPr>
        <w:t>نهارا ولن تقبل اي عطاءات بعد التاريخ و الزمن المحددين.</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rsidR="00AE41A4" w:rsidRPr="00532470" w:rsidRDefault="00AE41A4" w:rsidP="00AE41A4">
      <w:pPr>
        <w:tabs>
          <w:tab w:val="num" w:pos="795"/>
        </w:tabs>
        <w:bidi/>
        <w:spacing w:after="0" w:line="360" w:lineRule="auto"/>
        <w:ind w:left="720"/>
        <w:jc w:val="both"/>
        <w:rPr>
          <w:rFonts w:eastAsiaTheme="minorHAnsi"/>
          <w:b/>
          <w:bCs/>
        </w:rPr>
      </w:pPr>
    </w:p>
    <w:p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rsidR="00170DCC" w:rsidRPr="00B851C1" w:rsidRDefault="00170DCC" w:rsidP="0069415F">
      <w:pPr>
        <w:numPr>
          <w:ilvl w:val="0"/>
          <w:numId w:val="1"/>
        </w:numPr>
        <w:bidi/>
        <w:spacing w:after="0" w:line="360" w:lineRule="auto"/>
        <w:jc w:val="both"/>
        <w:rPr>
          <w:rFonts w:eastAsiaTheme="minorHAnsi"/>
          <w:b/>
          <w:bCs/>
        </w:rPr>
      </w:pPr>
      <w:r w:rsidRPr="00B851C1">
        <w:rPr>
          <w:rFonts w:eastAsiaTheme="minorHAnsi"/>
          <w:b/>
          <w:bCs/>
          <w:rtl/>
        </w:rPr>
        <w:t>من يرسو عليه العطاء يلتزم بترحيل كل المواد و الاصناف</w:t>
      </w:r>
      <w:r w:rsidR="00AE41A4" w:rsidRPr="00B851C1">
        <w:rPr>
          <w:rFonts w:eastAsiaTheme="minorHAnsi" w:hint="cs"/>
          <w:b/>
          <w:bCs/>
          <w:rtl/>
        </w:rPr>
        <w:t xml:space="preserve"> </w:t>
      </w:r>
      <w:r w:rsidRPr="00B851C1">
        <w:rPr>
          <w:rFonts w:eastAsiaTheme="minorHAnsi"/>
          <w:b/>
          <w:bCs/>
          <w:rtl/>
        </w:rPr>
        <w:t xml:space="preserve">المتفق عليها </w:t>
      </w:r>
      <w:r w:rsidR="000A21F5" w:rsidRPr="00B851C1">
        <w:rPr>
          <w:rFonts w:eastAsiaTheme="minorHAnsi"/>
          <w:b/>
          <w:bCs/>
          <w:rtl/>
        </w:rPr>
        <w:t xml:space="preserve">فى العقد الى مواقع تنفيذ العقد </w:t>
      </w:r>
      <w:r w:rsidRPr="00B851C1">
        <w:rPr>
          <w:rFonts w:eastAsiaTheme="minorHAnsi"/>
          <w:b/>
          <w:bCs/>
          <w:rtl/>
        </w:rPr>
        <w:t xml:space="preserve"> </w:t>
      </w:r>
      <w:r w:rsidR="000A21F5" w:rsidRPr="00B851C1">
        <w:rPr>
          <w:rFonts w:eastAsiaTheme="minorHAnsi" w:hint="cs"/>
          <w:b/>
          <w:bCs/>
          <w:rtl/>
        </w:rPr>
        <w:t xml:space="preserve">بمكتب المنظمة بولاية </w:t>
      </w:r>
      <w:r w:rsidR="0069415F">
        <w:rPr>
          <w:rFonts w:eastAsiaTheme="minorHAnsi" w:hint="cs"/>
          <w:b/>
          <w:bCs/>
          <w:rtl/>
        </w:rPr>
        <w:t>شمال دارفور</w:t>
      </w:r>
      <w:r w:rsidRPr="00B851C1">
        <w:rPr>
          <w:rFonts w:eastAsiaTheme="minorHAnsi"/>
          <w:b/>
          <w:bCs/>
          <w:rtl/>
        </w:rPr>
        <w:t xml:space="preserve"> دون اى تأخير, التأخير غير المبرر يؤدى الى الغاء العقد الموقع بين المنظمة و المورد دون اى قيد او شرط</w:t>
      </w:r>
    </w:p>
    <w:p w:rsidR="00170DCC" w:rsidRPr="00B851C1" w:rsidRDefault="00170DCC" w:rsidP="005C3FD6">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تتم عملية التسليم و التسلم النهائية بعد  </w:t>
      </w:r>
      <w:r w:rsidR="004E72D1" w:rsidRPr="00B851C1">
        <w:rPr>
          <w:rFonts w:eastAsiaTheme="minorHAnsi" w:hint="cs"/>
          <w:b/>
          <w:bCs/>
          <w:rtl/>
        </w:rPr>
        <w:t>ا</w:t>
      </w:r>
      <w:r w:rsidR="005C3FD6" w:rsidRPr="00B851C1">
        <w:rPr>
          <w:rFonts w:eastAsiaTheme="minorHAnsi" w:hint="cs"/>
          <w:b/>
          <w:bCs/>
          <w:rtl/>
        </w:rPr>
        <w:t>لأ</w:t>
      </w:r>
      <w:r w:rsidR="004E72D1" w:rsidRPr="00B851C1">
        <w:rPr>
          <w:rFonts w:eastAsiaTheme="minorHAnsi" w:hint="cs"/>
          <w:b/>
          <w:bCs/>
          <w:rtl/>
        </w:rPr>
        <w:t>ستلام والتاكد من الجودة والمواصفات</w:t>
      </w:r>
      <w:r w:rsidRPr="00B851C1">
        <w:rPr>
          <w:rFonts w:eastAsiaTheme="minorHAnsi"/>
          <w:b/>
          <w:bCs/>
          <w:rtl/>
        </w:rPr>
        <w:t xml:space="preserve"> لمدة يتفق عليها الطرفان.</w:t>
      </w:r>
    </w:p>
    <w:p w:rsidR="00170DCC" w:rsidRPr="00B851C1" w:rsidRDefault="00170DCC" w:rsidP="004E72D1">
      <w:pPr>
        <w:numPr>
          <w:ilvl w:val="0"/>
          <w:numId w:val="1"/>
        </w:numPr>
        <w:tabs>
          <w:tab w:val="right" w:pos="900"/>
        </w:tabs>
        <w:bidi/>
        <w:spacing w:after="0" w:line="360" w:lineRule="auto"/>
        <w:jc w:val="both"/>
        <w:rPr>
          <w:rFonts w:eastAsiaTheme="minorHAnsi"/>
          <w:b/>
          <w:bCs/>
        </w:rPr>
      </w:pPr>
      <w:r w:rsidRPr="00B851C1">
        <w:rPr>
          <w:rFonts w:eastAsiaTheme="minorHAnsi"/>
          <w:b/>
          <w:bCs/>
          <w:rtl/>
        </w:rPr>
        <w:t xml:space="preserve">من يرسو عليه العطاء يلتزم بتدريب الفنيين العاملين بالمشروع  و المستفيدين على  </w:t>
      </w:r>
      <w:r w:rsidR="004E72D1" w:rsidRPr="00B851C1">
        <w:rPr>
          <w:rFonts w:eastAsiaTheme="minorHAnsi" w:hint="cs"/>
          <w:b/>
          <w:bCs/>
          <w:rtl/>
        </w:rPr>
        <w:t xml:space="preserve">الاستعمال </w:t>
      </w:r>
      <w:r w:rsidRPr="00B851C1">
        <w:rPr>
          <w:rFonts w:eastAsiaTheme="minorHAnsi"/>
          <w:b/>
          <w:bCs/>
          <w:rtl/>
        </w:rPr>
        <w:t xml:space="preserve"> اثناء عملية التنفيذ.</w:t>
      </w:r>
    </w:p>
    <w:p w:rsidR="005955A5" w:rsidRPr="00B851C1"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B851C1">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rsidR="00D519B5" w:rsidRPr="009545A6" w:rsidRDefault="00D519B5" w:rsidP="00D519B5">
      <w:pPr>
        <w:numPr>
          <w:ilvl w:val="0"/>
          <w:numId w:val="1"/>
        </w:numPr>
        <w:tabs>
          <w:tab w:val="right" w:pos="900"/>
        </w:tabs>
        <w:bidi/>
        <w:spacing w:after="0" w:line="360" w:lineRule="auto"/>
        <w:jc w:val="both"/>
        <w:rPr>
          <w:rFonts w:eastAsiaTheme="minorHAnsi"/>
          <w:b/>
          <w:bCs/>
        </w:rPr>
      </w:pPr>
      <w:r w:rsidRPr="00B851C1">
        <w:rPr>
          <w:rFonts w:eastAsiaTheme="minorHAnsi" w:hint="cs"/>
          <w:b/>
          <w:bCs/>
          <w:rtl/>
        </w:rPr>
        <w:t xml:space="preserve">يعتبر افضلية السعر التنافسى وجودة السلع والخدمات </w:t>
      </w:r>
      <w:r w:rsidR="005955A5" w:rsidRPr="00B851C1">
        <w:rPr>
          <w:rFonts w:eastAsiaTheme="minorHAnsi" w:hint="cs"/>
          <w:b/>
          <w:bCs/>
          <w:rtl/>
        </w:rPr>
        <w:t xml:space="preserve">فنيا </w:t>
      </w:r>
      <w:r w:rsidRPr="00B851C1">
        <w:rPr>
          <w:rFonts w:eastAsiaTheme="minorHAnsi" w:hint="cs"/>
          <w:b/>
          <w:bCs/>
          <w:rtl/>
        </w:rPr>
        <w:t>مع افضلية زمن التسليم من اولويات معايير</w:t>
      </w:r>
      <w:r w:rsidRPr="009545A6">
        <w:rPr>
          <w:rFonts w:eastAsiaTheme="minorHAnsi" w:hint="cs"/>
          <w:b/>
          <w:bCs/>
          <w:rtl/>
        </w:rPr>
        <w:t xml:space="preserve"> لجنة المشتروات فى الاختيار بالاضافة الى معايير اخرى تراها  اللجنة بحسب نوع العطاء.</w:t>
      </w:r>
    </w:p>
    <w:p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rsidR="0003022D" w:rsidRDefault="0003022D"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tl/>
        </w:rPr>
      </w:pPr>
    </w:p>
    <w:p w:rsidR="0069415F" w:rsidRDefault="0069415F" w:rsidP="0003022D">
      <w:pPr>
        <w:rPr>
          <w:sz w:val="28"/>
          <w:szCs w:val="28"/>
        </w:rPr>
      </w:pPr>
    </w:p>
    <w:p w:rsidR="00BE350E" w:rsidRDefault="00BE350E" w:rsidP="00BE350E">
      <w:pPr>
        <w:bidi/>
        <w:spacing w:after="0" w:line="240" w:lineRule="auto"/>
        <w:rPr>
          <w:rFonts w:eastAsia="Times New Roman"/>
          <w:b/>
          <w:bCs/>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rsidR="008B1070" w:rsidRDefault="008B1070" w:rsidP="008B1070">
      <w:pPr>
        <w:bidi/>
        <w:spacing w:after="0" w:line="240" w:lineRule="auto"/>
        <w:rPr>
          <w:rFonts w:eastAsia="Times New Roman"/>
          <w:b/>
          <w:bCs/>
          <w:rtl/>
          <w:lang w:val="en-GB"/>
        </w:rPr>
      </w:pPr>
    </w:p>
    <w:p w:rsidR="00A56AEB" w:rsidRPr="00F31379"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Practical Action - North Darfur</w:t>
      </w:r>
    </w:p>
    <w:p w:rsidR="00A56AEB" w:rsidRPr="00F31379"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sidRPr="00F31379">
        <w:rPr>
          <w:rFonts w:ascii="Georgia" w:eastAsia="Georgia" w:hAnsi="Georgia" w:cstheme="majorBidi"/>
          <w:b/>
          <w:color w:val="000000"/>
        </w:rPr>
        <w:t xml:space="preserve">Multi-sectoral Response to Drought in Al KOMA locality, North Darfur </w:t>
      </w:r>
    </w:p>
    <w:p w:rsidR="00A56AEB" w:rsidRPr="00226BA2"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(SUD-21/HSD20/RA11/FSL-WASH/INGO/21406)</w:t>
      </w:r>
    </w:p>
    <w:p w:rsidR="00A56AEB" w:rsidRPr="00226BA2"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sidRPr="00226BA2">
        <w:rPr>
          <w:rFonts w:ascii="Georgia" w:eastAsia="Georgia" w:hAnsi="Georgia" w:cstheme="majorBidi"/>
          <w:b/>
          <w:color w:val="000000"/>
        </w:rPr>
        <w:t>State Terms of Referen</w:t>
      </w:r>
      <w:bookmarkStart w:id="1" w:name="_gjdgxs" w:colFirst="0" w:colLast="0"/>
      <w:bookmarkEnd w:id="1"/>
      <w:r w:rsidRPr="00226BA2">
        <w:rPr>
          <w:rFonts w:ascii="Georgia" w:eastAsia="Georgia" w:hAnsi="Georgia" w:cstheme="majorBidi"/>
          <w:b/>
          <w:color w:val="000000"/>
        </w:rPr>
        <w:t>ce (TOR)</w:t>
      </w:r>
    </w:p>
    <w:p w:rsidR="00A56AEB" w:rsidRPr="00226BA2"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sidRPr="00901A21">
        <w:rPr>
          <w:rFonts w:ascii="Georgia" w:eastAsia="Georgia" w:hAnsi="Georgia" w:cstheme="majorBidi"/>
          <w:b/>
          <w:color w:val="000000"/>
        </w:rPr>
        <w:t xml:space="preserve">SARI </w:t>
      </w:r>
      <w:r>
        <w:rPr>
          <w:rFonts w:ascii="Georgia" w:eastAsia="Georgia" w:hAnsi="Georgia" w:cstheme="majorBidi"/>
          <w:b/>
          <w:color w:val="000000"/>
        </w:rPr>
        <w:t>MOLEEH</w:t>
      </w:r>
      <w:r w:rsidRPr="00901A21">
        <w:rPr>
          <w:rFonts w:ascii="Georgia" w:eastAsia="Georgia" w:hAnsi="Georgia" w:cstheme="majorBidi"/>
          <w:b/>
          <w:color w:val="000000"/>
        </w:rPr>
        <w:t xml:space="preserve"> Water yard</w:t>
      </w:r>
      <w:r>
        <w:rPr>
          <w:rFonts w:ascii="Georgia" w:eastAsia="Georgia" w:hAnsi="Georgia" w:cstheme="majorBidi"/>
          <w:b/>
          <w:color w:val="000000"/>
        </w:rPr>
        <w:t xml:space="preserve"> rehabilitation </w:t>
      </w:r>
    </w:p>
    <w:p w:rsidR="00A56AEB" w:rsidRPr="00F31379" w:rsidRDefault="00A56AEB" w:rsidP="00A56AEB">
      <w:pPr>
        <w:pBdr>
          <w:top w:val="nil"/>
          <w:left w:val="nil"/>
          <w:bottom w:val="nil"/>
          <w:right w:val="nil"/>
          <w:between w:val="nil"/>
        </w:pBdr>
        <w:spacing w:line="240" w:lineRule="auto"/>
        <w:jc w:val="center"/>
        <w:rPr>
          <w:rFonts w:ascii="Georgia" w:eastAsia="Georgia" w:hAnsi="Georgia" w:cstheme="majorBidi"/>
          <w:b/>
          <w:color w:val="000000"/>
        </w:rPr>
      </w:pPr>
      <w:r>
        <w:rPr>
          <w:rFonts w:ascii="Georgia" w:eastAsia="Georgia" w:hAnsi="Georgia" w:cstheme="majorBidi"/>
          <w:b/>
          <w:color w:val="000000"/>
        </w:rPr>
        <w:t>Abril</w:t>
      </w:r>
      <w:r w:rsidRPr="00F31379">
        <w:rPr>
          <w:rFonts w:ascii="Georgia" w:eastAsia="Georgia" w:hAnsi="Georgia" w:cstheme="majorBidi"/>
          <w:b/>
          <w:color w:val="000000"/>
        </w:rPr>
        <w:t>, 2022</w:t>
      </w:r>
    </w:p>
    <w:tbl>
      <w:tblPr>
        <w:tblStyle w:val="TableGrid"/>
        <w:tblW w:w="10203" w:type="dxa"/>
        <w:tblInd w:w="-365" w:type="dxa"/>
        <w:tblLook w:val="04A0" w:firstRow="1" w:lastRow="0" w:firstColumn="1" w:lastColumn="0" w:noHBand="0" w:noVBand="1"/>
      </w:tblPr>
      <w:tblGrid>
        <w:gridCol w:w="4737"/>
        <w:gridCol w:w="5466"/>
      </w:tblGrid>
      <w:tr w:rsidR="00A56AEB" w:rsidRPr="00BA5C48" w:rsidTr="00983213">
        <w:trPr>
          <w:trHeight w:val="98"/>
        </w:trPr>
        <w:tc>
          <w:tcPr>
            <w:tcW w:w="4737" w:type="dxa"/>
            <w:shd w:val="clear" w:color="auto" w:fill="F2F2F2" w:themeFill="background1" w:themeFillShade="F2"/>
          </w:tcPr>
          <w:p w:rsidR="00A56AEB" w:rsidRPr="00F31379" w:rsidRDefault="00A56AEB" w:rsidP="00983213">
            <w:pPr>
              <w:spacing w:line="360" w:lineRule="auto"/>
              <w:jc w:val="both"/>
              <w:rPr>
                <w:rFonts w:ascii="Georgia" w:eastAsia="Georgia" w:hAnsi="Georgia" w:cs="Georgia"/>
                <w:color w:val="000000"/>
                <w:sz w:val="24"/>
                <w:szCs w:val="24"/>
              </w:rPr>
            </w:pPr>
            <w:r w:rsidRPr="00F31379">
              <w:rPr>
                <w:rFonts w:ascii="Georgia" w:eastAsia="Georgia" w:hAnsi="Georgia" w:cs="Georgia"/>
                <w:color w:val="000000"/>
                <w:sz w:val="24"/>
                <w:szCs w:val="24"/>
              </w:rPr>
              <w:t>Fund  Code</w:t>
            </w:r>
          </w:p>
        </w:tc>
        <w:tc>
          <w:tcPr>
            <w:tcW w:w="5466" w:type="dxa"/>
          </w:tcPr>
          <w:p w:rsidR="00A56AEB" w:rsidRPr="00F31379" w:rsidRDefault="00A56AEB"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SDN36096</w:t>
            </w:r>
          </w:p>
        </w:tc>
      </w:tr>
      <w:tr w:rsidR="00A56AEB" w:rsidRPr="00BA5C48" w:rsidTr="00983213">
        <w:trPr>
          <w:trHeight w:val="125"/>
        </w:trPr>
        <w:tc>
          <w:tcPr>
            <w:tcW w:w="4737" w:type="dxa"/>
            <w:shd w:val="clear" w:color="auto" w:fill="F2F2F2" w:themeFill="background1" w:themeFillShade="F2"/>
          </w:tcPr>
          <w:p w:rsidR="00A56AEB" w:rsidRPr="00F31379" w:rsidRDefault="00A56AEB" w:rsidP="00983213">
            <w:pPr>
              <w:pStyle w:val="NoSpacing"/>
              <w:jc w:val="both"/>
              <w:rPr>
                <w:rFonts w:ascii="Georgia" w:eastAsia="Georgia" w:hAnsi="Georgia" w:cs="Georgia"/>
                <w:color w:val="000000"/>
              </w:rPr>
            </w:pPr>
            <w:r w:rsidRPr="00F31379">
              <w:rPr>
                <w:rFonts w:ascii="Georgia" w:eastAsia="Georgia" w:hAnsi="Georgia" w:cs="Georgia"/>
                <w:color w:val="000000"/>
              </w:rPr>
              <w:t>Activity code</w:t>
            </w:r>
          </w:p>
        </w:tc>
        <w:tc>
          <w:tcPr>
            <w:tcW w:w="5466" w:type="dxa"/>
          </w:tcPr>
          <w:p w:rsidR="00A56AEB" w:rsidRPr="00F31379" w:rsidRDefault="00A56AEB" w:rsidP="00983213">
            <w:pPr>
              <w:spacing w:line="360" w:lineRule="auto"/>
              <w:jc w:val="both"/>
              <w:rPr>
                <w:rFonts w:ascii="Georgia" w:eastAsia="Georgia" w:hAnsi="Georgia" w:cs="Georgia"/>
                <w:color w:val="000000"/>
                <w:sz w:val="24"/>
                <w:szCs w:val="24"/>
              </w:rPr>
            </w:pPr>
            <w:r>
              <w:rPr>
                <w:rFonts w:ascii="Georgia" w:eastAsia="Georgia" w:hAnsi="Georgia" w:cs="Georgia"/>
                <w:color w:val="000000"/>
                <w:sz w:val="24"/>
                <w:szCs w:val="24"/>
              </w:rPr>
              <w:t>2.2</w:t>
            </w:r>
          </w:p>
        </w:tc>
      </w:tr>
      <w:tr w:rsidR="00A56AEB" w:rsidRPr="00BA5C48" w:rsidTr="00983213">
        <w:trPr>
          <w:trHeight w:val="152"/>
        </w:trPr>
        <w:tc>
          <w:tcPr>
            <w:tcW w:w="4737" w:type="dxa"/>
            <w:shd w:val="clear" w:color="auto" w:fill="F2F2F2" w:themeFill="background1" w:themeFillShade="F2"/>
          </w:tcPr>
          <w:p w:rsidR="00A56AEB" w:rsidRPr="00F31379" w:rsidRDefault="00A56AEB" w:rsidP="00983213">
            <w:pPr>
              <w:jc w:val="both"/>
              <w:rPr>
                <w:rFonts w:ascii="Georgia" w:eastAsia="Georgia" w:hAnsi="Georgia" w:cs="Georgia"/>
                <w:color w:val="000000"/>
                <w:sz w:val="24"/>
                <w:szCs w:val="24"/>
              </w:rPr>
            </w:pPr>
            <w:r w:rsidRPr="00F31379">
              <w:rPr>
                <w:rFonts w:ascii="Georgia" w:eastAsia="Georgia" w:hAnsi="Georgia" w:cs="Georgia"/>
                <w:color w:val="000000"/>
                <w:sz w:val="24"/>
                <w:szCs w:val="24"/>
              </w:rPr>
              <w:t>Budget Cost/SDG</w:t>
            </w:r>
          </w:p>
        </w:tc>
        <w:tc>
          <w:tcPr>
            <w:tcW w:w="5466" w:type="dxa"/>
          </w:tcPr>
          <w:p w:rsidR="00A56AEB" w:rsidRPr="00901A21" w:rsidRDefault="00A56AEB" w:rsidP="00983213">
            <w:pPr>
              <w:jc w:val="both"/>
              <w:rPr>
                <w:rFonts w:ascii="Georgia" w:eastAsia="Georgia" w:hAnsi="Georgia" w:cs="Georgia"/>
                <w:color w:val="000000"/>
                <w:sz w:val="24"/>
                <w:szCs w:val="24"/>
              </w:rPr>
            </w:pPr>
          </w:p>
        </w:tc>
      </w:tr>
    </w:tbl>
    <w:p w:rsidR="00A56AEB" w:rsidRPr="00BA5C48" w:rsidRDefault="00A56AEB" w:rsidP="00A56AEB">
      <w:pPr>
        <w:pBdr>
          <w:top w:val="nil"/>
          <w:left w:val="nil"/>
          <w:bottom w:val="nil"/>
          <w:right w:val="nil"/>
          <w:between w:val="nil"/>
        </w:pBdr>
        <w:spacing w:line="360" w:lineRule="auto"/>
        <w:jc w:val="both"/>
        <w:rPr>
          <w:rFonts w:ascii="Georgia" w:eastAsia="Georgia" w:hAnsi="Georgia" w:cstheme="majorBidi"/>
          <w:b/>
          <w:color w:val="000000"/>
          <w:sz w:val="24"/>
          <w:szCs w:val="24"/>
          <w:u w:val="single"/>
        </w:rPr>
      </w:pPr>
    </w:p>
    <w:p w:rsidR="00A56AEB" w:rsidRPr="00575A8B" w:rsidRDefault="00A56AEB" w:rsidP="00A56AEB">
      <w:pPr>
        <w:pStyle w:val="ListParagraph"/>
        <w:numPr>
          <w:ilvl w:val="0"/>
          <w:numId w:val="30"/>
        </w:numPr>
        <w:pBdr>
          <w:top w:val="nil"/>
          <w:left w:val="nil"/>
          <w:bottom w:val="nil"/>
          <w:right w:val="nil"/>
          <w:between w:val="nil"/>
        </w:pBdr>
        <w:spacing w:after="0"/>
        <w:rPr>
          <w:rFonts w:ascii="Georgia" w:eastAsia="Georgia" w:hAnsi="Georgia" w:cs="Georgia"/>
          <w:b/>
          <w:color w:val="000000"/>
          <w:sz w:val="24"/>
          <w:szCs w:val="24"/>
        </w:rPr>
      </w:pPr>
      <w:r w:rsidRPr="00575A8B">
        <w:rPr>
          <w:rFonts w:ascii="Georgia" w:eastAsia="Georgia" w:hAnsi="Georgia" w:cs="Georgia"/>
          <w:b/>
          <w:color w:val="000000"/>
          <w:sz w:val="24"/>
          <w:szCs w:val="24"/>
        </w:rPr>
        <w:t>Background:</w:t>
      </w:r>
    </w:p>
    <w:p w:rsidR="00A56AEB" w:rsidRPr="00E1030C" w:rsidRDefault="00A56AEB" w:rsidP="00A56AEB">
      <w:pPr>
        <w:pStyle w:val="NoSpacing"/>
        <w:jc w:val="both"/>
        <w:rPr>
          <w:rFonts w:ascii="Georgia" w:eastAsia="Georgia" w:hAnsi="Georgia" w:cs="Georgia"/>
          <w:color w:val="000000"/>
        </w:rPr>
      </w:pPr>
      <w:r w:rsidRPr="00267580">
        <w:rPr>
          <w:rFonts w:ascii="Georgia" w:eastAsia="Georgia" w:hAnsi="Georgia" w:cs="Georgia"/>
          <w:color w:val="000000"/>
        </w:rPr>
        <w:t xml:space="preserve">Practical Action is an international development organization that puts ingenious ideas to </w:t>
      </w:r>
      <w:r>
        <w:rPr>
          <w:rFonts w:ascii="Georgia" w:eastAsia="Georgia" w:hAnsi="Georgia" w:cs="Georgia"/>
          <w:color w:val="000000"/>
        </w:rPr>
        <w:t xml:space="preserve">the </w:t>
      </w:r>
      <w:r w:rsidRPr="00267580">
        <w:rPr>
          <w:rFonts w:ascii="Georgia" w:eastAsia="Georgia" w:hAnsi="Georgia" w:cs="Georgia"/>
          <w:color w:val="000000"/>
        </w:rPr>
        <w:t>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rsidR="00A56AEB" w:rsidRDefault="00A56AEB" w:rsidP="00A56AEB">
      <w:pPr>
        <w:tabs>
          <w:tab w:val="left" w:pos="360"/>
        </w:tabs>
        <w:spacing w:before="240" w:after="0" w:line="240" w:lineRule="auto"/>
        <w:rPr>
          <w:rFonts w:ascii="Georgia" w:eastAsia="Georgia" w:hAnsi="Georgia" w:cs="Georgia"/>
          <w:color w:val="000000"/>
          <w:sz w:val="24"/>
          <w:szCs w:val="24"/>
        </w:rPr>
      </w:pPr>
      <w:r>
        <w:rPr>
          <w:rFonts w:ascii="Georgia" w:eastAsia="Georgia" w:hAnsi="Georgia" w:cs="Georgia"/>
          <w:b/>
          <w:color w:val="000000"/>
        </w:rPr>
        <w:t xml:space="preserve">      </w:t>
      </w:r>
      <w:r w:rsidRPr="00575A8B">
        <w:rPr>
          <w:rFonts w:ascii="Georgia" w:eastAsia="Georgia" w:hAnsi="Georgia" w:cs="Georgia"/>
          <w:b/>
          <w:color w:val="000000"/>
        </w:rPr>
        <w:t xml:space="preserve">2- Introduction: </w:t>
      </w:r>
      <w:r w:rsidRPr="001D5F1A">
        <w:rPr>
          <w:rFonts w:ascii="Georgia" w:eastAsia="Georgia" w:hAnsi="Georgia" w:cs="Georgia"/>
          <w:color w:val="000000"/>
          <w:sz w:val="24"/>
          <w:szCs w:val="24"/>
        </w:rPr>
        <w:br/>
        <w:t xml:space="preserve">The proposed intervention is designed to provide quick response to the urgent drought crisis’ implications on the North Darfur state. This will be through providing timely nutrition sensitive FSL and WASH interventions for 30,000 people in 5000 households (women 12,333 men 12,837 boys 2451 girls 2379 including 3847 people with disability) at 10 villages in </w:t>
      </w:r>
      <w:proofErr w:type="spellStart"/>
      <w:r w:rsidRPr="001D5F1A">
        <w:rPr>
          <w:rFonts w:ascii="Georgia" w:eastAsia="Georgia" w:hAnsi="Georgia" w:cs="Georgia"/>
          <w:color w:val="000000"/>
          <w:sz w:val="24"/>
          <w:szCs w:val="24"/>
        </w:rPr>
        <w:t>Alkoma</w:t>
      </w:r>
      <w:proofErr w:type="spellEnd"/>
      <w:r w:rsidRPr="001D5F1A">
        <w:rPr>
          <w:rFonts w:ascii="Georgia" w:eastAsia="Georgia" w:hAnsi="Georgia" w:cs="Georgia"/>
          <w:color w:val="000000"/>
          <w:sz w:val="24"/>
          <w:szCs w:val="24"/>
        </w:rPr>
        <w:t xml:space="preserve"> locality bridging the food security gap and lack of animal fodder and water shortage associated with the poor rainfall. To improve food security and agricultural production farmers will be supported by provision of seeds and tools coupled with strengthening community based agricultural extension capacity. 658 vulnerable farmer households (3948 people 1623 women, 1689 men, 323 boys and 313 girls) will receive a package quality crops and vegetables seeds. 10666 people in </w:t>
      </w:r>
      <w:proofErr w:type="spellStart"/>
      <w:r w:rsidRPr="001D5F1A">
        <w:rPr>
          <w:rFonts w:ascii="Georgia" w:eastAsia="Georgia" w:hAnsi="Georgia" w:cs="Georgia"/>
          <w:color w:val="000000"/>
          <w:sz w:val="24"/>
          <w:szCs w:val="24"/>
        </w:rPr>
        <w:t>farme</w:t>
      </w:r>
      <w:proofErr w:type="spellEnd"/>
      <w:r w:rsidRPr="001D5F1A">
        <w:rPr>
          <w:rFonts w:ascii="Georgia" w:eastAsia="Georgia" w:hAnsi="Georgia" w:cs="Georgia"/>
          <w:color w:val="000000"/>
          <w:sz w:val="24"/>
          <w:szCs w:val="24"/>
        </w:rPr>
        <w:t xml:space="preserve"> households (4385 women, 4564 men, 871 boys and 846 girls) will benefit from distribution of 533 donkey and donkey driven ploughs to improve productivity. In addition, 20 women headed households and people with disability will receive donkeys and donkey driven carts for transportation of goods and for income generation. In coordination with Ministry of Agriculture 25 existing community based women and men agricultural extension workers will receive refresher training focusing more on emergency response. 325 Women – in particular women headed households – will be supported by required inputs to establish backyard gardens for own nutrition and for income.</w:t>
      </w:r>
      <w:r w:rsidRPr="001D5F1A">
        <w:rPr>
          <w:rFonts w:ascii="Georgia" w:eastAsia="Georgia" w:hAnsi="Georgia" w:cs="Georgia"/>
          <w:color w:val="000000"/>
          <w:sz w:val="24"/>
          <w:szCs w:val="24"/>
        </w:rPr>
        <w:br/>
        <w:t xml:space="preserve">To support livestock production and improve food security supplementary animal </w:t>
      </w:r>
      <w:r w:rsidRPr="001D5F1A">
        <w:rPr>
          <w:rFonts w:ascii="Georgia" w:eastAsia="Georgia" w:hAnsi="Georgia" w:cs="Georgia"/>
          <w:color w:val="000000"/>
          <w:sz w:val="24"/>
          <w:szCs w:val="24"/>
        </w:rPr>
        <w:lastRenderedPageBreak/>
        <w:t xml:space="preserve">feed package e will be distributed to 400 most vulnerable HHs (2400 people including 987 </w:t>
      </w:r>
    </w:p>
    <w:p w:rsidR="00A56AEB" w:rsidRDefault="00A56AEB" w:rsidP="00A56AEB">
      <w:pPr>
        <w:tabs>
          <w:tab w:val="left" w:pos="360"/>
        </w:tabs>
        <w:spacing w:before="240" w:after="0" w:line="240" w:lineRule="auto"/>
        <w:jc w:val="both"/>
        <w:rPr>
          <w:rFonts w:ascii="Georgia" w:eastAsia="Georgia" w:hAnsi="Georgia" w:cs="Georgia"/>
          <w:color w:val="000000"/>
          <w:sz w:val="24"/>
          <w:szCs w:val="24"/>
        </w:rPr>
      </w:pPr>
      <w:proofErr w:type="gramStart"/>
      <w:r w:rsidRPr="001D5F1A">
        <w:rPr>
          <w:rFonts w:ascii="Georgia" w:eastAsia="Georgia" w:hAnsi="Georgia" w:cs="Georgia"/>
          <w:color w:val="000000"/>
          <w:sz w:val="24"/>
          <w:szCs w:val="24"/>
        </w:rPr>
        <w:t>women</w:t>
      </w:r>
      <w:proofErr w:type="gramEnd"/>
      <w:r w:rsidRPr="001D5F1A">
        <w:rPr>
          <w:rFonts w:ascii="Georgia" w:eastAsia="Georgia" w:hAnsi="Georgia" w:cs="Georgia"/>
          <w:color w:val="000000"/>
          <w:sz w:val="24"/>
          <w:szCs w:val="24"/>
        </w:rPr>
        <w:t>, 1027 men, 196 boys and 190 girls) to cover 3 months needs with focus on female headed households and families with malnourished children. Set of veterinary support services including 60 CAHWs and volunteers training and support with drugs and kits to lead awareness raising and livestock treatment and support vaccination of 40,000 heads of livestock owned by 5000 households. Availability of livestock feed will be further enhanced through pasture improvement activities for 2,000 Hectare of range lands 8000</w:t>
      </w:r>
      <w:r w:rsidRPr="001D5F1A">
        <w:rPr>
          <w:rFonts w:ascii="Georgia" w:eastAsia="Georgia" w:hAnsi="Georgia" w:cs="Georgia"/>
          <w:color w:val="000000"/>
          <w:sz w:val="24"/>
          <w:szCs w:val="24"/>
        </w:rPr>
        <w:br/>
        <w:t xml:space="preserve">In coordination with relevant technical authorities, community leaders, women and men volunteers, other actors and stakeholders at locality and state level, the project will provide support to 5000HHs by providing for access to clean drinking water supply and for watering livestock in response to identified water shortage identified. Rehabilitation of 3 water yards will facilitate access of 15000 people (6167 women, 6419 men, 1226 boys and 1190 girls) to clean and supplies for drinking, sanitation and hygiene purpose. 3 </w:t>
      </w:r>
      <w:proofErr w:type="spellStart"/>
      <w:r w:rsidRPr="001D5F1A">
        <w:rPr>
          <w:rFonts w:ascii="Georgia" w:eastAsia="Georgia" w:hAnsi="Georgia" w:cs="Georgia"/>
          <w:color w:val="000000"/>
          <w:sz w:val="24"/>
          <w:szCs w:val="24"/>
        </w:rPr>
        <w:t>Haffirs</w:t>
      </w:r>
      <w:proofErr w:type="spellEnd"/>
      <w:r w:rsidRPr="001D5F1A">
        <w:rPr>
          <w:rFonts w:ascii="Georgia" w:eastAsia="Georgia" w:hAnsi="Georgia" w:cs="Georgia"/>
          <w:color w:val="000000"/>
          <w:sz w:val="24"/>
          <w:szCs w:val="24"/>
        </w:rPr>
        <w:t xml:space="preserve"> rehabilitation will provide for 20,000 heads of livestock owned by 2500 households (15000 people 6166 women, 6418 men, 1226 boys and 1190 girls). 10 Community management committees will be established and supported to build management capacities by formal and on job training to ensure sustainability of source for example maintaining sanitary standards, 60 sanitation and hygiene</w:t>
      </w:r>
      <w:r w:rsidRPr="00374B3A">
        <w:rPr>
          <w:rFonts w:ascii="Georgia" w:eastAsia="Georgia" w:hAnsi="Georgia" w:cs="Georgia"/>
          <w:color w:val="000000"/>
          <w:sz w:val="24"/>
          <w:szCs w:val="24"/>
        </w:rPr>
        <w:t xml:space="preserve"> promoters of whom at least 30% women will be trained to deliver 20 awareness raising campaigns around CLTS, CATS and PHAST. 10 Hand-washing facilities established at the public locations for protection from COVID19 or other water borne diseases spread and to maintain personal hygiene. Community, stakeholders including contractors, government and staff will be oriented on zero tolerance for any sexual exploitation through a central workshop. All responses mentioned above are based on the needs identified by the assessment carried out by FAO in collaboration with relevant stakeholders.</w:t>
      </w:r>
      <w:r>
        <w:rPr>
          <w:rFonts w:ascii="Arial" w:eastAsia="Arial" w:hAnsi="Arial"/>
          <w:color w:val="000000"/>
          <w:sz w:val="16"/>
        </w:rPr>
        <w:br/>
      </w:r>
    </w:p>
    <w:p w:rsidR="00A56AEB" w:rsidRPr="009A19EC" w:rsidRDefault="00A56AEB" w:rsidP="00A56AEB">
      <w:pPr>
        <w:rPr>
          <w:rFonts w:ascii="Georgia" w:eastAsia="Georgia" w:hAnsi="Georgia" w:cstheme="majorBidi"/>
          <w:b/>
          <w:color w:val="000000"/>
          <w:sz w:val="24"/>
          <w:szCs w:val="24"/>
        </w:rPr>
      </w:pPr>
      <w:r>
        <w:rPr>
          <w:rFonts w:ascii="Georgia" w:eastAsia="Georgia" w:hAnsi="Georgia" w:cstheme="majorBidi"/>
          <w:b/>
          <w:color w:val="000000"/>
          <w:sz w:val="24"/>
          <w:szCs w:val="24"/>
        </w:rPr>
        <w:t>3. (</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 xml:space="preserve">Goal: </w:t>
      </w:r>
    </w:p>
    <w:p w:rsidR="00A56AEB" w:rsidRPr="00BA5C48" w:rsidRDefault="00A56AEB" w:rsidP="00A56AEB">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Rural Communities, including farmers, agro-pastoralists and pastoralists, have livelihoods that are resilient to the effects of climate change and conflict. </w:t>
      </w:r>
    </w:p>
    <w:p w:rsidR="00A56AEB" w:rsidRDefault="00A56AEB" w:rsidP="00A56AEB">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4</w:t>
      </w:r>
      <w:r w:rsidRPr="00BA5C48">
        <w:rPr>
          <w:rFonts w:ascii="Georgia" w:eastAsia="Georgia" w:hAnsi="Georgia" w:cstheme="majorBidi"/>
          <w:b/>
          <w:color w:val="000000"/>
          <w:sz w:val="24"/>
          <w:szCs w:val="24"/>
        </w:rPr>
        <w:t xml:space="preserve">. </w:t>
      </w:r>
      <w:r>
        <w:rPr>
          <w:rFonts w:ascii="Georgia" w:eastAsia="Georgia" w:hAnsi="Georgia" w:cstheme="majorBidi"/>
          <w:b/>
          <w:color w:val="000000"/>
          <w:sz w:val="24"/>
          <w:szCs w:val="24"/>
        </w:rPr>
        <w:t>(</w:t>
      </w:r>
      <w:r w:rsidRPr="009A19EC">
        <w:rPr>
          <w:rFonts w:ascii="Georgia" w:eastAsia="Georgia" w:hAnsi="Georgia" w:cstheme="majorBidi"/>
          <w:b/>
          <w:color w:val="000000"/>
          <w:sz w:val="24"/>
          <w:szCs w:val="24"/>
        </w:rPr>
        <w:t>SUD-21/HSD20/RA11/FSL-WASH/INGO/21406</w:t>
      </w:r>
      <w:r>
        <w:rPr>
          <w:rFonts w:ascii="Georgia" w:eastAsia="Georgia" w:hAnsi="Georgia" w:cstheme="majorBidi"/>
          <w:b/>
          <w:color w:val="000000"/>
          <w:sz w:val="24"/>
          <w:szCs w:val="24"/>
        </w:rPr>
        <w:t xml:space="preserve">) </w:t>
      </w:r>
      <w:r w:rsidRPr="00BA5C48">
        <w:rPr>
          <w:rFonts w:ascii="Georgia" w:eastAsia="Georgia" w:hAnsi="Georgia" w:cstheme="majorBidi"/>
          <w:b/>
          <w:color w:val="000000"/>
          <w:sz w:val="24"/>
          <w:szCs w:val="24"/>
        </w:rPr>
        <w:t>Objective:</w:t>
      </w:r>
    </w:p>
    <w:p w:rsidR="00A56AEB" w:rsidRPr="00100F48" w:rsidRDefault="00A56AEB" w:rsidP="00A56AEB">
      <w:pPr>
        <w:pBdr>
          <w:top w:val="nil"/>
          <w:left w:val="nil"/>
          <w:bottom w:val="nil"/>
          <w:right w:val="nil"/>
          <w:between w:val="nil"/>
        </w:pBdr>
        <w:spacing w:line="240" w:lineRule="auto"/>
        <w:jc w:val="both"/>
        <w:rPr>
          <w:rFonts w:ascii="Georgia" w:eastAsia="Georgia" w:hAnsi="Georgia" w:cstheme="majorBidi"/>
          <w:b/>
          <w:color w:val="000000"/>
          <w:sz w:val="24"/>
          <w:szCs w:val="24"/>
        </w:rPr>
      </w:pPr>
      <w:r w:rsidRPr="00BA5C48">
        <w:rPr>
          <w:rFonts w:ascii="Georgia" w:eastAsia="Georgia" w:hAnsi="Georgia" w:cstheme="majorBidi"/>
          <w:b/>
          <w:color w:val="000000"/>
          <w:sz w:val="24"/>
          <w:szCs w:val="24"/>
        </w:rPr>
        <w:t xml:space="preserve"> </w:t>
      </w:r>
      <w:r w:rsidRPr="001D5F1A">
        <w:rPr>
          <w:rFonts w:ascii="Georgia" w:eastAsia="Georgia" w:hAnsi="Georgia" w:cs="Georgia"/>
          <w:color w:val="000000"/>
          <w:sz w:val="24"/>
          <w:szCs w:val="24"/>
        </w:rPr>
        <w:t xml:space="preserve">15000 people (6167 women, 6419 men, 1226 boys and 1190 girls) </w:t>
      </w:r>
      <w:r w:rsidRPr="00BA5C48">
        <w:rPr>
          <w:rFonts w:ascii="Georgia" w:eastAsia="Georgia" w:hAnsi="Georgia" w:cstheme="majorBidi"/>
          <w:color w:val="000000"/>
          <w:sz w:val="24"/>
          <w:szCs w:val="24"/>
        </w:rPr>
        <w:t xml:space="preserve">vulnerable rural people including women, men, girls and boys in North Darfur have improved food security, increased income. </w:t>
      </w:r>
    </w:p>
    <w:p w:rsidR="00A56AEB" w:rsidRPr="009A19EC" w:rsidRDefault="00A56AEB" w:rsidP="00A56AEB">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 xml:space="preserve">5. Objective of rehabilitation of Water Yard </w:t>
      </w:r>
    </w:p>
    <w:p w:rsidR="00A56AEB" w:rsidRDefault="00A56AEB" w:rsidP="00A56AEB">
      <w:pPr>
        <w:pBdr>
          <w:top w:val="nil"/>
          <w:left w:val="nil"/>
          <w:bottom w:val="nil"/>
          <w:right w:val="nil"/>
          <w:between w:val="nil"/>
        </w:pBdr>
        <w:spacing w:line="240" w:lineRule="auto"/>
        <w:jc w:val="both"/>
        <w:rPr>
          <w:rFonts w:ascii="Georgia" w:eastAsia="Georgia" w:hAnsi="Georgia" w:cs="Georgia"/>
          <w:color w:val="000000"/>
          <w:sz w:val="24"/>
          <w:szCs w:val="24"/>
        </w:rPr>
      </w:pPr>
      <w:r w:rsidRPr="00267580">
        <w:rPr>
          <w:rFonts w:ascii="Georgia" w:eastAsia="Georgia" w:hAnsi="Georgia" w:cs="Georgia"/>
          <w:color w:val="000000"/>
          <w:sz w:val="24"/>
          <w:szCs w:val="24"/>
        </w:rPr>
        <w:t xml:space="preserve">Construction of environmental friendly water station Establish is an activity coded with </w:t>
      </w:r>
      <w:r>
        <w:rPr>
          <w:rFonts w:ascii="Georgia" w:eastAsia="Georgia" w:hAnsi="Georgia" w:cs="Georgia"/>
          <w:color w:val="000000"/>
          <w:sz w:val="24"/>
          <w:szCs w:val="24"/>
        </w:rPr>
        <w:t>(2.2</w:t>
      </w:r>
      <w:r w:rsidRPr="00267580">
        <w:rPr>
          <w:rFonts w:ascii="Georgia" w:eastAsia="Georgia" w:hAnsi="Georgia" w:cs="Georgia"/>
          <w:color w:val="000000"/>
          <w:sz w:val="24"/>
          <w:szCs w:val="24"/>
        </w:rPr>
        <w:t xml:space="preserve">) in Project Implementation Plan (PIP). In which the project intended to establish </w:t>
      </w:r>
    </w:p>
    <w:p w:rsidR="00A56AEB" w:rsidRDefault="00A56AEB" w:rsidP="00A56AEB">
      <w:pPr>
        <w:pBdr>
          <w:top w:val="nil"/>
          <w:left w:val="nil"/>
          <w:bottom w:val="nil"/>
          <w:right w:val="nil"/>
          <w:between w:val="nil"/>
        </w:pBdr>
        <w:spacing w:line="240" w:lineRule="auto"/>
        <w:jc w:val="both"/>
        <w:rPr>
          <w:rFonts w:ascii="Georgia" w:eastAsia="Georgia" w:hAnsi="Georgia" w:cs="Georgia"/>
          <w:color w:val="000000"/>
          <w:sz w:val="24"/>
          <w:szCs w:val="24"/>
        </w:rPr>
      </w:pPr>
      <w:proofErr w:type="gramStart"/>
      <w:r>
        <w:rPr>
          <w:rFonts w:ascii="Georgia" w:eastAsia="Georgia" w:hAnsi="Georgia" w:cs="Georgia"/>
          <w:color w:val="000000"/>
          <w:sz w:val="24"/>
          <w:szCs w:val="24"/>
        </w:rPr>
        <w:t>tow</w:t>
      </w:r>
      <w:proofErr w:type="gramEnd"/>
      <w:r>
        <w:rPr>
          <w:rFonts w:ascii="Georgia" w:eastAsia="Georgia" w:hAnsi="Georgia" w:cs="Georgia"/>
          <w:color w:val="000000"/>
          <w:sz w:val="24"/>
          <w:szCs w:val="24"/>
        </w:rPr>
        <w:t xml:space="preserve"> </w:t>
      </w:r>
      <w:r w:rsidRPr="00267580">
        <w:rPr>
          <w:rFonts w:ascii="Georgia" w:eastAsia="Georgia" w:hAnsi="Georgia" w:cs="Georgia"/>
          <w:color w:val="000000"/>
          <w:sz w:val="24"/>
          <w:szCs w:val="24"/>
        </w:rPr>
        <w:t>water station in the most potential area to mitigate the conflict and tension between farmers and pa</w:t>
      </w:r>
      <w:r>
        <w:rPr>
          <w:rFonts w:ascii="Georgia" w:eastAsia="Georgia" w:hAnsi="Georgia" w:cs="Georgia"/>
          <w:color w:val="000000"/>
          <w:sz w:val="24"/>
          <w:szCs w:val="24"/>
        </w:rPr>
        <w:t>storalists. The hired contractor</w:t>
      </w:r>
      <w:r w:rsidRPr="00267580">
        <w:rPr>
          <w:rFonts w:ascii="Georgia" w:eastAsia="Georgia" w:hAnsi="Georgia" w:cs="Georgia"/>
          <w:color w:val="000000"/>
          <w:sz w:val="24"/>
          <w:szCs w:val="24"/>
        </w:rPr>
        <w:t xml:space="preserve"> is going to monitor the process of drilling from start to end.  </w:t>
      </w:r>
    </w:p>
    <w:p w:rsidR="00A56AEB" w:rsidRDefault="00A56AEB" w:rsidP="00A56AEB">
      <w:pPr>
        <w:pBdr>
          <w:top w:val="nil"/>
          <w:left w:val="nil"/>
          <w:bottom w:val="nil"/>
          <w:right w:val="nil"/>
          <w:between w:val="nil"/>
        </w:pBdr>
        <w:spacing w:line="240" w:lineRule="auto"/>
        <w:jc w:val="both"/>
        <w:rPr>
          <w:rFonts w:ascii="Georgia" w:eastAsia="Georgia" w:hAnsi="Georgia" w:cs="Georgia"/>
          <w:color w:val="000000"/>
          <w:sz w:val="24"/>
          <w:szCs w:val="24"/>
        </w:rPr>
      </w:pPr>
    </w:p>
    <w:p w:rsidR="00A56AEB" w:rsidRPr="00575A8B" w:rsidRDefault="00A56AEB" w:rsidP="00A56AEB">
      <w:pPr>
        <w:pBdr>
          <w:top w:val="nil"/>
          <w:left w:val="nil"/>
          <w:bottom w:val="nil"/>
          <w:right w:val="nil"/>
          <w:between w:val="nil"/>
        </w:pBdr>
        <w:spacing w:line="240" w:lineRule="auto"/>
        <w:jc w:val="both"/>
        <w:rPr>
          <w:rFonts w:ascii="Georgia" w:eastAsia="Georgia" w:hAnsi="Georgia" w:cs="Georgia"/>
          <w:color w:val="000000"/>
          <w:sz w:val="24"/>
          <w:szCs w:val="24"/>
        </w:rPr>
      </w:pPr>
    </w:p>
    <w:p w:rsidR="00A56AEB" w:rsidRPr="00575A8B" w:rsidRDefault="00A56AEB" w:rsidP="00A56AEB">
      <w:pPr>
        <w:pStyle w:val="ListParagraph"/>
        <w:numPr>
          <w:ilvl w:val="0"/>
          <w:numId w:val="31"/>
        </w:numPr>
        <w:pBdr>
          <w:top w:val="nil"/>
          <w:left w:val="nil"/>
          <w:bottom w:val="nil"/>
          <w:right w:val="nil"/>
          <w:between w:val="nil"/>
        </w:pBdr>
        <w:spacing w:line="240" w:lineRule="auto"/>
        <w:rPr>
          <w:rFonts w:ascii="Georgia" w:eastAsia="Georgia" w:hAnsi="Georgia" w:cs="Georgia"/>
          <w:b/>
          <w:color w:val="000000"/>
          <w:sz w:val="24"/>
          <w:szCs w:val="24"/>
        </w:rPr>
      </w:pPr>
      <w:r w:rsidRPr="00575A8B">
        <w:rPr>
          <w:rFonts w:ascii="Georgia" w:eastAsia="Georgia" w:hAnsi="Georgia" w:cs="Georgia"/>
          <w:b/>
          <w:color w:val="000000"/>
          <w:sz w:val="24"/>
          <w:szCs w:val="24"/>
        </w:rPr>
        <w:t xml:space="preserve">Timeframe: </w:t>
      </w:r>
    </w:p>
    <w:p w:rsidR="00A56AEB" w:rsidRPr="007B644C" w:rsidRDefault="00A56AEB" w:rsidP="00A56AEB">
      <w:pPr>
        <w:pBdr>
          <w:top w:val="nil"/>
          <w:left w:val="nil"/>
          <w:bottom w:val="nil"/>
          <w:right w:val="nil"/>
          <w:between w:val="nil"/>
        </w:pBdr>
        <w:spacing w:line="240" w:lineRule="auto"/>
        <w:jc w:val="both"/>
        <w:rPr>
          <w:rFonts w:ascii="Georgia" w:eastAsia="Georgia" w:hAnsi="Georgia" w:cstheme="majorBidi"/>
          <w:color w:val="000000"/>
          <w:sz w:val="24"/>
          <w:szCs w:val="24"/>
        </w:rPr>
      </w:pPr>
      <w:r>
        <w:rPr>
          <w:rFonts w:ascii="Georgia" w:eastAsia="Georgia" w:hAnsi="Georgia" w:cs="Georgia"/>
          <w:color w:val="000000"/>
          <w:sz w:val="24"/>
          <w:szCs w:val="24"/>
        </w:rPr>
        <w:t>The contractor</w:t>
      </w:r>
      <w:r w:rsidRPr="00267580">
        <w:rPr>
          <w:rFonts w:ascii="Georgia" w:eastAsia="Georgia" w:hAnsi="Georgia" w:cs="Georgia"/>
          <w:color w:val="000000"/>
          <w:sz w:val="24"/>
          <w:szCs w:val="24"/>
        </w:rPr>
        <w:t xml:space="preserve"> expected working for </w:t>
      </w:r>
      <w:r>
        <w:rPr>
          <w:rFonts w:ascii="Georgia" w:eastAsia="Georgia" w:hAnsi="Georgia" w:cs="Georgia"/>
          <w:color w:val="000000"/>
          <w:sz w:val="24"/>
          <w:szCs w:val="24"/>
        </w:rPr>
        <w:t xml:space="preserve">60 calendar </w:t>
      </w:r>
      <w:r w:rsidRPr="00267580">
        <w:rPr>
          <w:rFonts w:ascii="Georgia" w:eastAsia="Georgia" w:hAnsi="Georgia" w:cs="Georgia"/>
          <w:color w:val="000000"/>
          <w:sz w:val="24"/>
          <w:szCs w:val="24"/>
        </w:rPr>
        <w:t xml:space="preserve">days starting from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march 2022 </w:t>
      </w:r>
      <w:r w:rsidRPr="00267580">
        <w:rPr>
          <w:rFonts w:ascii="Georgia" w:eastAsia="Georgia" w:hAnsi="Georgia" w:cs="Georgia"/>
          <w:color w:val="000000"/>
          <w:sz w:val="24"/>
          <w:szCs w:val="24"/>
        </w:rPr>
        <w:t xml:space="preserve">up to </w:t>
      </w:r>
      <w:r>
        <w:rPr>
          <w:rFonts w:ascii="Georgia" w:eastAsia="Georgia" w:hAnsi="Georgia" w:cs="Georgia"/>
          <w:color w:val="000000"/>
          <w:sz w:val="24"/>
          <w:szCs w:val="24"/>
        </w:rPr>
        <w:t>1</w:t>
      </w:r>
      <w:r w:rsidRPr="00365040">
        <w:rPr>
          <w:rFonts w:ascii="Georgia" w:eastAsia="Georgia" w:hAnsi="Georgia" w:cs="Georgia"/>
          <w:color w:val="000000"/>
          <w:sz w:val="24"/>
          <w:szCs w:val="24"/>
          <w:vertAlign w:val="superscript"/>
        </w:rPr>
        <w:t>st</w:t>
      </w:r>
      <w:r>
        <w:rPr>
          <w:rFonts w:ascii="Georgia" w:eastAsia="Georgia" w:hAnsi="Georgia" w:cs="Georgia"/>
          <w:color w:val="000000"/>
          <w:sz w:val="24"/>
          <w:szCs w:val="24"/>
        </w:rPr>
        <w:t xml:space="preserve"> may 2022 </w:t>
      </w:r>
      <w:r w:rsidRPr="00BA5C48">
        <w:rPr>
          <w:rFonts w:ascii="Georgia" w:eastAsia="Georgia" w:hAnsi="Georgia" w:cstheme="majorBidi"/>
          <w:color w:val="000000"/>
          <w:sz w:val="24"/>
          <w:szCs w:val="24"/>
        </w:rPr>
        <w:t xml:space="preserve">unless hard conditions occurred, which need to </w:t>
      </w:r>
      <w:proofErr w:type="gramStart"/>
      <w:r w:rsidRPr="00BA5C48">
        <w:rPr>
          <w:rFonts w:ascii="Georgia" w:eastAsia="Georgia" w:hAnsi="Georgia" w:cstheme="majorBidi"/>
          <w:color w:val="000000"/>
          <w:sz w:val="24"/>
          <w:szCs w:val="24"/>
        </w:rPr>
        <w:t>rescheduling</w:t>
      </w:r>
      <w:proofErr w:type="gramEnd"/>
      <w:r w:rsidRPr="00BA5C48">
        <w:rPr>
          <w:rFonts w:ascii="Georgia" w:eastAsia="Georgia" w:hAnsi="Georgia" w:cstheme="majorBidi"/>
          <w:color w:val="000000"/>
          <w:sz w:val="24"/>
          <w:szCs w:val="24"/>
        </w:rPr>
        <w:t>.</w:t>
      </w:r>
    </w:p>
    <w:p w:rsidR="00A56AEB" w:rsidRPr="00BA5C48" w:rsidRDefault="00A56AEB" w:rsidP="00A56AEB">
      <w:pPr>
        <w:pBdr>
          <w:top w:val="nil"/>
          <w:left w:val="nil"/>
          <w:bottom w:val="nil"/>
          <w:right w:val="nil"/>
          <w:between w:val="nil"/>
        </w:pBdr>
        <w:spacing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7</w:t>
      </w:r>
      <w:r w:rsidRPr="00BA5C48">
        <w:rPr>
          <w:rFonts w:ascii="Georgia" w:eastAsia="Georgia" w:hAnsi="Georgia" w:cstheme="majorBidi"/>
          <w:b/>
          <w:color w:val="000000"/>
          <w:sz w:val="24"/>
          <w:szCs w:val="24"/>
        </w:rPr>
        <w:t>. Expected Outputs:</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Areas of establishing</w:t>
      </w:r>
      <w:r>
        <w:rPr>
          <w:rFonts w:ascii="Georgia" w:eastAsia="Times New Roman" w:hAnsi="Georgia" w:cstheme="majorBidi"/>
          <w:sz w:val="24"/>
          <w:szCs w:val="24"/>
        </w:rPr>
        <w:t xml:space="preserve"> Construction of Water yard rehabilitation </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Estimated budget to establishing</w:t>
      </w:r>
      <w:r>
        <w:rPr>
          <w:rFonts w:ascii="Georgia" w:eastAsia="Times New Roman" w:hAnsi="Georgia" w:cstheme="majorBidi"/>
          <w:sz w:val="24"/>
          <w:szCs w:val="24"/>
        </w:rPr>
        <w:t xml:space="preserve"> water yard rehabilitation </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Are used manage or prevent water flow</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Provide clean water for Human Bing and animals  </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Improving standard living condition for target community </w:t>
      </w:r>
    </w:p>
    <w:p w:rsidR="00A56AEB"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Expansion for cultivation land (improve food security) </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Positive impact for the climate change </w:t>
      </w:r>
    </w:p>
    <w:p w:rsidR="00A56AEB" w:rsidRPr="00BA5C48"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reduce the conflicts due to the shortage of water  </w:t>
      </w:r>
    </w:p>
    <w:p w:rsidR="00A56AEB" w:rsidRPr="00A56AEB" w:rsidRDefault="00A56AEB" w:rsidP="00A56AEB">
      <w:pPr>
        <w:pStyle w:val="ListParagraph"/>
        <w:numPr>
          <w:ilvl w:val="0"/>
          <w:numId w:val="26"/>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 xml:space="preserve"> </w:t>
      </w:r>
      <w:proofErr w:type="gramStart"/>
      <w:r w:rsidRPr="00BA5C48">
        <w:rPr>
          <w:rFonts w:ascii="Georgia" w:eastAsia="Georgia" w:hAnsi="Georgia" w:cstheme="majorBidi"/>
          <w:color w:val="000000"/>
          <w:sz w:val="24"/>
          <w:szCs w:val="24"/>
        </w:rPr>
        <w:t>peace</w:t>
      </w:r>
      <w:proofErr w:type="gramEnd"/>
      <w:r w:rsidRPr="00BA5C48">
        <w:rPr>
          <w:rFonts w:ascii="Georgia" w:eastAsia="Georgia" w:hAnsi="Georgia" w:cstheme="majorBidi"/>
          <w:color w:val="000000"/>
          <w:sz w:val="24"/>
          <w:szCs w:val="24"/>
        </w:rPr>
        <w:t xml:space="preserve"> building among the communities</w:t>
      </w:r>
      <w:r>
        <w:rPr>
          <w:rFonts w:ascii="Georgia" w:eastAsia="Georgia" w:hAnsi="Georgia" w:cstheme="majorBidi"/>
          <w:color w:val="000000"/>
          <w:sz w:val="24"/>
          <w:szCs w:val="24"/>
        </w:rPr>
        <w:t>.</w:t>
      </w:r>
    </w:p>
    <w:p w:rsidR="00A56AEB" w:rsidRPr="007B644C" w:rsidRDefault="00A56AEB" w:rsidP="00A56AEB">
      <w:pPr>
        <w:pStyle w:val="ListParagraph"/>
        <w:numPr>
          <w:ilvl w:val="0"/>
          <w:numId w:val="31"/>
        </w:numPr>
        <w:pBdr>
          <w:top w:val="nil"/>
          <w:left w:val="nil"/>
          <w:bottom w:val="nil"/>
          <w:right w:val="nil"/>
          <w:between w:val="nil"/>
        </w:pBdr>
        <w:spacing w:line="240" w:lineRule="auto"/>
        <w:jc w:val="both"/>
        <w:rPr>
          <w:rFonts w:ascii="Georgia" w:eastAsia="Georgia" w:hAnsi="Georgia" w:cstheme="majorBidi"/>
          <w:b/>
          <w:color w:val="000000"/>
          <w:sz w:val="24"/>
          <w:szCs w:val="24"/>
        </w:rPr>
      </w:pPr>
      <w:r w:rsidRPr="007B644C">
        <w:rPr>
          <w:rFonts w:ascii="Georgia" w:eastAsia="Georgia" w:hAnsi="Georgia" w:cstheme="majorBidi"/>
          <w:b/>
          <w:color w:val="000000"/>
          <w:sz w:val="24"/>
          <w:szCs w:val="24"/>
        </w:rPr>
        <w:t xml:space="preserve">Methodology: </w:t>
      </w:r>
    </w:p>
    <w:p w:rsidR="00A56AEB" w:rsidRPr="00F712BE" w:rsidRDefault="00A56AEB" w:rsidP="00A5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712BE">
        <w:rPr>
          <w:rFonts w:ascii="Georgia" w:eastAsia="Georgia" w:hAnsi="Georgia" w:cs="Georgia"/>
          <w:color w:val="000000"/>
          <w:sz w:val="24"/>
          <w:szCs w:val="24"/>
        </w:rPr>
        <w:t xml:space="preserve">Cost of contracting engineering company for rehabilitation work depending on the status of the existing </w:t>
      </w:r>
      <w:proofErr w:type="gramStart"/>
      <w:r w:rsidRPr="00F712BE">
        <w:rPr>
          <w:rFonts w:ascii="Georgia" w:eastAsia="Georgia" w:hAnsi="Georgia" w:cs="Georgia"/>
          <w:color w:val="000000"/>
          <w:sz w:val="24"/>
          <w:szCs w:val="24"/>
        </w:rPr>
        <w:t>un</w:t>
      </w:r>
      <w:proofErr w:type="gramEnd"/>
      <w:r>
        <w:rPr>
          <w:rFonts w:ascii="Georgia" w:eastAsia="Georgia" w:hAnsi="Georgia" w:cs="Georgia"/>
          <w:color w:val="000000"/>
          <w:sz w:val="24"/>
          <w:szCs w:val="24"/>
        </w:rPr>
        <w:t xml:space="preserve"> </w:t>
      </w:r>
      <w:r w:rsidRPr="00F712BE">
        <w:rPr>
          <w:rFonts w:ascii="Georgia" w:eastAsia="Georgia" w:hAnsi="Georgia" w:cs="Georgia"/>
          <w:color w:val="000000"/>
          <w:sz w:val="24"/>
          <w:szCs w:val="24"/>
        </w:rPr>
        <w:t>functional water yards. That could include provision or/and maintenance of some parts of the infrastructure. The total cost for rehabilitation</w:t>
      </w:r>
      <w:r>
        <w:rPr>
          <w:rFonts w:ascii="Georgia" w:eastAsia="Georgia" w:hAnsi="Georgia" w:cs="Georgia"/>
          <w:color w:val="000000"/>
          <w:sz w:val="24"/>
          <w:szCs w:val="24"/>
        </w:rPr>
        <w:t xml:space="preserve"> of sari Al-</w:t>
      </w:r>
      <w:proofErr w:type="spellStart"/>
      <w:r>
        <w:rPr>
          <w:rFonts w:ascii="Georgia" w:eastAsia="Georgia" w:hAnsi="Georgia" w:cs="Georgia"/>
          <w:color w:val="000000"/>
          <w:sz w:val="24"/>
          <w:szCs w:val="24"/>
        </w:rPr>
        <w:t>Moleeh</w:t>
      </w:r>
      <w:proofErr w:type="spellEnd"/>
      <w:r>
        <w:rPr>
          <w:rFonts w:ascii="Georgia" w:eastAsia="Georgia" w:hAnsi="Georgia" w:cs="Georgia"/>
          <w:color w:val="000000"/>
          <w:sz w:val="24"/>
          <w:szCs w:val="24"/>
        </w:rPr>
        <w:t xml:space="preserve"> WY</w:t>
      </w:r>
      <w:r w:rsidRPr="00F712BE">
        <w:rPr>
          <w:rFonts w:ascii="Georgia" w:eastAsia="Georgia" w:hAnsi="Georgia" w:cs="Georgia"/>
          <w:color w:val="000000"/>
          <w:sz w:val="24"/>
          <w:szCs w:val="24"/>
        </w:rPr>
        <w:t xml:space="preserve"> including maintenance of the water tank because it’s very old, some </w:t>
      </w:r>
      <w:proofErr w:type="spellStart"/>
      <w:r w:rsidRPr="00F712BE">
        <w:rPr>
          <w:rFonts w:ascii="Georgia" w:eastAsia="Georgia" w:hAnsi="Georgia" w:cs="Georgia"/>
          <w:color w:val="000000"/>
          <w:sz w:val="24"/>
          <w:szCs w:val="24"/>
        </w:rPr>
        <w:t>repairments</w:t>
      </w:r>
      <w:proofErr w:type="spellEnd"/>
      <w:r w:rsidRPr="00F712BE">
        <w:rPr>
          <w:rFonts w:ascii="Georgia" w:eastAsia="Georgia" w:hAnsi="Georgia" w:cs="Georgia"/>
          <w:color w:val="000000"/>
          <w:sz w:val="24"/>
          <w:szCs w:val="24"/>
        </w:rPr>
        <w:t xml:space="preserve"> (welding &amp; painting processes) are needed on the body of the water tank, detailed as follows:</w:t>
      </w:r>
    </w:p>
    <w:p w:rsidR="00A56AEB" w:rsidRPr="00F712BE" w:rsidRDefault="00A56AEB" w:rsidP="00A5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p>
    <w:p w:rsidR="00A56AEB" w:rsidRDefault="00A56AEB" w:rsidP="00A56AEB">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712BE">
        <w:rPr>
          <w:rFonts w:ascii="Georgia" w:eastAsia="Georgia" w:hAnsi="Georgia" w:cs="Georgia"/>
          <w:color w:val="000000"/>
          <w:sz w:val="24"/>
          <w:szCs w:val="24"/>
        </w:rPr>
        <w:t>Supply Material</w:t>
      </w:r>
    </w:p>
    <w:p w:rsidR="00A56AEB" w:rsidRDefault="00A56AEB" w:rsidP="00A56AEB">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712BE">
        <w:rPr>
          <w:rFonts w:ascii="Georgia" w:eastAsia="Georgia" w:hAnsi="Georgia" w:cs="Georgia"/>
          <w:color w:val="000000"/>
          <w:sz w:val="24"/>
          <w:szCs w:val="24"/>
        </w:rPr>
        <w:t>Installation/Construction</w:t>
      </w:r>
    </w:p>
    <w:p w:rsidR="00A56AEB" w:rsidRDefault="00A56AEB" w:rsidP="00A56AEB">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712BE">
        <w:rPr>
          <w:rFonts w:ascii="Georgia" w:eastAsia="Georgia" w:hAnsi="Georgia" w:cs="Georgia"/>
          <w:color w:val="000000"/>
          <w:sz w:val="24"/>
          <w:szCs w:val="24"/>
        </w:rPr>
        <w:t>labor &amp; Transportation including heavy machinery rent</w:t>
      </w:r>
    </w:p>
    <w:p w:rsidR="00A56AEB" w:rsidRDefault="00A56AEB" w:rsidP="00A56AEB">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r w:rsidRPr="00F712BE">
        <w:rPr>
          <w:rFonts w:ascii="Georgia" w:eastAsia="Georgia" w:hAnsi="Georgia" w:cs="Georgia"/>
          <w:color w:val="000000"/>
          <w:sz w:val="24"/>
          <w:szCs w:val="24"/>
        </w:rPr>
        <w:t xml:space="preserve"> Maintenance for diesel engine </w:t>
      </w:r>
    </w:p>
    <w:p w:rsidR="00A56AEB" w:rsidRPr="00F712BE" w:rsidRDefault="00A56AEB" w:rsidP="00A56AEB">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theme="majorBidi"/>
          <w:b/>
          <w:color w:val="000000"/>
          <w:sz w:val="24"/>
          <w:szCs w:val="24"/>
        </w:rPr>
      </w:pPr>
      <w:r w:rsidRPr="00F712BE">
        <w:rPr>
          <w:rFonts w:ascii="Georgia" w:eastAsia="Georgia" w:hAnsi="Georgia" w:cs="Georgia"/>
          <w:color w:val="000000"/>
          <w:sz w:val="24"/>
          <w:szCs w:val="24"/>
        </w:rPr>
        <w:t>For more details,</w:t>
      </w:r>
      <w:r>
        <w:rPr>
          <w:rFonts w:ascii="Georgia" w:eastAsia="Georgia" w:hAnsi="Georgia" w:cs="Georgia"/>
          <w:color w:val="000000"/>
          <w:sz w:val="24"/>
          <w:szCs w:val="24"/>
        </w:rPr>
        <w:t xml:space="preserve"> please see </w:t>
      </w:r>
      <w:proofErr w:type="spellStart"/>
      <w:r>
        <w:rPr>
          <w:rFonts w:ascii="Georgia" w:eastAsia="Georgia" w:hAnsi="Georgia" w:cstheme="majorBidi"/>
          <w:b/>
          <w:color w:val="000000"/>
          <w:sz w:val="24"/>
          <w:szCs w:val="24"/>
        </w:rPr>
        <w:t>BoQ</w:t>
      </w:r>
      <w:proofErr w:type="spellEnd"/>
      <w:r>
        <w:rPr>
          <w:rFonts w:ascii="Georgia" w:eastAsia="Georgia" w:hAnsi="Georgia" w:cstheme="majorBidi"/>
          <w:b/>
          <w:color w:val="000000"/>
          <w:sz w:val="24"/>
          <w:szCs w:val="24"/>
        </w:rPr>
        <w:t xml:space="preserve"> (9</w:t>
      </w:r>
      <w:r w:rsidRPr="00F712BE">
        <w:rPr>
          <w:rFonts w:ascii="Georgia" w:eastAsia="Georgia" w:hAnsi="Georgia" w:cstheme="majorBidi"/>
          <w:b/>
          <w:color w:val="000000"/>
          <w:sz w:val="24"/>
          <w:szCs w:val="24"/>
        </w:rPr>
        <w:t>)</w:t>
      </w:r>
    </w:p>
    <w:p w:rsidR="00A56AEB" w:rsidRPr="00F712BE" w:rsidRDefault="00A56AEB" w:rsidP="00A56AE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Georgia"/>
          <w:color w:val="000000"/>
          <w:sz w:val="24"/>
          <w:szCs w:val="24"/>
        </w:rPr>
      </w:pPr>
    </w:p>
    <w:p w:rsidR="00A56AEB" w:rsidRDefault="00A56AEB" w:rsidP="00A5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eastAsia="Georgia" w:hAnsi="Georgia" w:cstheme="majorBidi"/>
          <w:b/>
          <w:color w:val="000000"/>
          <w:sz w:val="24"/>
          <w:szCs w:val="24"/>
        </w:rPr>
      </w:pPr>
      <w:r>
        <w:rPr>
          <w:rFonts w:ascii="Georgia" w:eastAsia="Georgia" w:hAnsi="Georgia" w:cstheme="majorBidi"/>
          <w:b/>
          <w:color w:val="000000"/>
          <w:sz w:val="24"/>
          <w:szCs w:val="24"/>
        </w:rPr>
        <w:t>8</w:t>
      </w:r>
      <w:r w:rsidRPr="004459BD">
        <w:rPr>
          <w:rFonts w:ascii="Georgia" w:eastAsia="Georgia" w:hAnsi="Georgia" w:cstheme="majorBidi"/>
          <w:b/>
          <w:color w:val="000000"/>
          <w:sz w:val="24"/>
          <w:szCs w:val="24"/>
        </w:rPr>
        <w:t>-Reporting:</w:t>
      </w:r>
    </w:p>
    <w:p w:rsidR="00A56AEB" w:rsidRPr="004459BD" w:rsidRDefault="00A56AEB" w:rsidP="00A56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Courier New"/>
          <w:lang w:val="en-GB" w:eastAsia="en-GB"/>
        </w:rPr>
      </w:pPr>
    </w:p>
    <w:p w:rsidR="00A56AEB" w:rsidRPr="00BA5C48" w:rsidRDefault="00A56AEB" w:rsidP="00A56AEB">
      <w:p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The fodder and pasture specialist must develop comprehensive report, and summit it to the project team. Report content should include;</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Report title;</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Introduction;</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objectives;</w:t>
      </w:r>
    </w:p>
    <w:p w:rsidR="00A56AEB" w:rsidRDefault="00A56AEB" w:rsidP="00A56AEB">
      <w:pPr>
        <w:pStyle w:val="ListParagraph"/>
        <w:pBdr>
          <w:top w:val="nil"/>
          <w:left w:val="nil"/>
          <w:bottom w:val="nil"/>
          <w:right w:val="nil"/>
          <w:between w:val="nil"/>
        </w:pBdr>
        <w:spacing w:line="240" w:lineRule="auto"/>
        <w:jc w:val="both"/>
        <w:rPr>
          <w:rFonts w:ascii="Georgia" w:eastAsia="Georgia" w:hAnsi="Georgia" w:cstheme="majorBidi"/>
          <w:color w:val="000000"/>
          <w:sz w:val="24"/>
          <w:szCs w:val="24"/>
        </w:rPr>
      </w:pP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methodology;</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conduction findings;</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Challenges and constrains;</w:t>
      </w:r>
    </w:p>
    <w:p w:rsidR="00A56AEB" w:rsidRPr="00BA5C48"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Recommendation;</w:t>
      </w:r>
    </w:p>
    <w:p w:rsidR="00A56AEB" w:rsidRPr="001D4810" w:rsidRDefault="00A56AEB" w:rsidP="00A56AEB">
      <w:pPr>
        <w:pStyle w:val="ListParagraph"/>
        <w:numPr>
          <w:ilvl w:val="0"/>
          <w:numId w:val="18"/>
        </w:numPr>
        <w:pBdr>
          <w:top w:val="nil"/>
          <w:left w:val="nil"/>
          <w:bottom w:val="nil"/>
          <w:right w:val="nil"/>
          <w:between w:val="nil"/>
        </w:pBdr>
        <w:spacing w:line="240" w:lineRule="auto"/>
        <w:jc w:val="both"/>
        <w:rPr>
          <w:rFonts w:ascii="Georgia" w:eastAsia="Georgia" w:hAnsi="Georgia" w:cstheme="majorBidi"/>
          <w:color w:val="000000"/>
          <w:sz w:val="24"/>
          <w:szCs w:val="24"/>
        </w:rPr>
      </w:pPr>
      <w:r w:rsidRPr="00BA5C48">
        <w:rPr>
          <w:rFonts w:ascii="Georgia" w:eastAsia="Georgia" w:hAnsi="Georgia" w:cstheme="majorBidi"/>
          <w:color w:val="000000"/>
          <w:sz w:val="24"/>
          <w:szCs w:val="24"/>
        </w:rPr>
        <w:t>Conclusion</w:t>
      </w:r>
    </w:p>
    <w:p w:rsidR="00A56AEB" w:rsidRPr="00C41921" w:rsidRDefault="00A56AEB" w:rsidP="00A56AEB">
      <w:pPr>
        <w:pStyle w:val="ListParagraph"/>
        <w:numPr>
          <w:ilvl w:val="0"/>
          <w:numId w:val="33"/>
        </w:numPr>
        <w:rPr>
          <w:b/>
          <w:bCs/>
          <w:sz w:val="24"/>
          <w:szCs w:val="24"/>
        </w:rPr>
      </w:pPr>
      <w:proofErr w:type="spellStart"/>
      <w:r w:rsidRPr="00C41921">
        <w:rPr>
          <w:b/>
          <w:bCs/>
          <w:sz w:val="24"/>
          <w:szCs w:val="24"/>
        </w:rPr>
        <w:t>BoQ</w:t>
      </w:r>
      <w:proofErr w:type="spellEnd"/>
      <w:r w:rsidRPr="00C41921">
        <w:rPr>
          <w:b/>
          <w:bCs/>
          <w:sz w:val="24"/>
          <w:szCs w:val="24"/>
        </w:rPr>
        <w:t xml:space="preserve"> of the SARI MOLEEH water yard Rehabilitation </w:t>
      </w:r>
    </w:p>
    <w:tbl>
      <w:tblPr>
        <w:tblStyle w:val="TableGrid"/>
        <w:tblW w:w="11217" w:type="dxa"/>
        <w:tblInd w:w="-995" w:type="dxa"/>
        <w:tblLayout w:type="fixed"/>
        <w:tblLook w:val="04A0" w:firstRow="1" w:lastRow="0" w:firstColumn="1" w:lastColumn="0" w:noHBand="0" w:noVBand="1"/>
      </w:tblPr>
      <w:tblGrid>
        <w:gridCol w:w="786"/>
        <w:gridCol w:w="4952"/>
        <w:gridCol w:w="782"/>
        <w:gridCol w:w="1304"/>
        <w:gridCol w:w="1480"/>
        <w:gridCol w:w="1913"/>
      </w:tblGrid>
      <w:tr w:rsidR="00A56AEB" w:rsidRPr="00C95E90" w:rsidTr="00A56AEB">
        <w:trPr>
          <w:trHeight w:val="503"/>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lastRenderedPageBreak/>
              <w:t>Item</w:t>
            </w:r>
          </w:p>
        </w:tc>
        <w:tc>
          <w:tcPr>
            <w:tcW w:w="4952"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Description</w:t>
            </w:r>
          </w:p>
        </w:tc>
        <w:tc>
          <w:tcPr>
            <w:tcW w:w="782"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Unit</w:t>
            </w:r>
          </w:p>
        </w:tc>
        <w:tc>
          <w:tcPr>
            <w:tcW w:w="1304"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Quantity</w:t>
            </w:r>
          </w:p>
        </w:tc>
        <w:tc>
          <w:tcPr>
            <w:tcW w:w="1478"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Unit </w:t>
            </w:r>
            <w:r>
              <w:rPr>
                <w:rFonts w:ascii="Georgia" w:hAnsi="Georgia"/>
                <w:b/>
                <w:bCs/>
                <w:sz w:val="24"/>
                <w:szCs w:val="24"/>
              </w:rPr>
              <w:t>Cost SDG</w:t>
            </w:r>
          </w:p>
        </w:tc>
        <w:tc>
          <w:tcPr>
            <w:tcW w:w="1913" w:type="dxa"/>
            <w:shd w:val="clear" w:color="auto" w:fill="DDD9C3" w:themeFill="background2" w:themeFillShade="E6"/>
          </w:tcPr>
          <w:p w:rsidR="00A56AEB" w:rsidRPr="00C95E90" w:rsidRDefault="00A56AEB" w:rsidP="00A56AEB">
            <w:pPr>
              <w:rPr>
                <w:rFonts w:ascii="Georgia" w:hAnsi="Georgia"/>
                <w:b/>
                <w:bCs/>
                <w:sz w:val="24"/>
                <w:szCs w:val="24"/>
              </w:rPr>
            </w:pPr>
            <w:r w:rsidRPr="00C95E90">
              <w:rPr>
                <w:rFonts w:ascii="Georgia" w:hAnsi="Georgia"/>
                <w:b/>
                <w:bCs/>
                <w:sz w:val="24"/>
                <w:szCs w:val="24"/>
              </w:rPr>
              <w:t xml:space="preserve">Total </w:t>
            </w:r>
            <w:r>
              <w:rPr>
                <w:rFonts w:ascii="Georgia" w:hAnsi="Georgia"/>
                <w:b/>
                <w:bCs/>
                <w:sz w:val="24"/>
                <w:szCs w:val="24"/>
              </w:rPr>
              <w:t>Cost SDG</w:t>
            </w:r>
          </w:p>
        </w:tc>
      </w:tr>
      <w:tr w:rsidR="00A56AEB" w:rsidRPr="00C95E90" w:rsidTr="00A56AEB">
        <w:trPr>
          <w:trHeight w:val="503"/>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1</w:t>
            </w:r>
          </w:p>
        </w:tc>
        <w:tc>
          <w:tcPr>
            <w:tcW w:w="4952" w:type="dxa"/>
            <w:shd w:val="clear" w:color="auto" w:fill="FFFFFF" w:themeFill="background1"/>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Mobilization and demobilization:- </w:t>
            </w:r>
          </w:p>
          <w:p w:rsidR="00A56AEB" w:rsidRPr="00C95E90" w:rsidRDefault="00A56AEB" w:rsidP="00983213">
            <w:pPr>
              <w:rPr>
                <w:rFonts w:ascii="Georgia" w:hAnsi="Georgia"/>
                <w:sz w:val="24"/>
                <w:szCs w:val="24"/>
              </w:rPr>
            </w:pPr>
            <w:r w:rsidRPr="00C95E90">
              <w:rPr>
                <w:rFonts w:ascii="Georgia" w:hAnsi="Georgia"/>
                <w:sz w:val="24"/>
                <w:szCs w:val="24"/>
              </w:rPr>
              <w:t>Mobilization all Equipment, tools and materials but not limited preparation the site.</w:t>
            </w:r>
          </w:p>
        </w:tc>
        <w:tc>
          <w:tcPr>
            <w:tcW w:w="782" w:type="dxa"/>
            <w:shd w:val="clear" w:color="auto" w:fill="FFFFFF" w:themeFill="background1"/>
          </w:tcPr>
          <w:p w:rsidR="00A56AEB" w:rsidRPr="00C95E90" w:rsidRDefault="00A56AEB" w:rsidP="00983213">
            <w:pPr>
              <w:rPr>
                <w:rFonts w:ascii="Georgia" w:hAnsi="Georgia"/>
                <w:b/>
                <w:bCs/>
                <w:sz w:val="24"/>
                <w:szCs w:val="24"/>
              </w:rPr>
            </w:pPr>
            <w:r w:rsidRPr="00C95E90">
              <w:rPr>
                <w:rFonts w:ascii="Georgia" w:hAnsi="Georgia"/>
                <w:sz w:val="24"/>
                <w:szCs w:val="24"/>
              </w:rPr>
              <w:t xml:space="preserve">Job </w:t>
            </w:r>
          </w:p>
        </w:tc>
        <w:tc>
          <w:tcPr>
            <w:tcW w:w="1304" w:type="dxa"/>
            <w:shd w:val="clear" w:color="auto" w:fill="FFFFFF" w:themeFill="background1"/>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shd w:val="clear" w:color="auto" w:fill="FFFFFF" w:themeFill="background1"/>
          </w:tcPr>
          <w:p w:rsidR="00A56AEB" w:rsidRPr="00C95E90" w:rsidRDefault="00A56AEB" w:rsidP="00983213">
            <w:pPr>
              <w:rPr>
                <w:rFonts w:ascii="Georgia" w:hAnsi="Georgia"/>
                <w:sz w:val="24"/>
                <w:szCs w:val="24"/>
              </w:rPr>
            </w:pPr>
          </w:p>
        </w:tc>
        <w:tc>
          <w:tcPr>
            <w:tcW w:w="1913" w:type="dxa"/>
            <w:shd w:val="clear" w:color="auto" w:fill="FFFFFF" w:themeFill="background1"/>
          </w:tcPr>
          <w:p w:rsidR="00A56AEB" w:rsidRPr="00C95E90" w:rsidRDefault="00A56AEB" w:rsidP="00983213">
            <w:pPr>
              <w:rPr>
                <w:rFonts w:ascii="Georgia" w:hAnsi="Georgia"/>
                <w:sz w:val="24"/>
                <w:szCs w:val="24"/>
              </w:rPr>
            </w:pPr>
          </w:p>
        </w:tc>
      </w:tr>
      <w:tr w:rsidR="00A56AEB" w:rsidRPr="00C95E90" w:rsidTr="00A56AEB">
        <w:trPr>
          <w:trHeight w:val="1090"/>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2</w:t>
            </w:r>
          </w:p>
        </w:tc>
        <w:tc>
          <w:tcPr>
            <w:tcW w:w="4952" w:type="dxa"/>
          </w:tcPr>
          <w:p w:rsidR="00A56AEB" w:rsidRPr="00C95E90" w:rsidRDefault="00A56AEB" w:rsidP="00983213">
            <w:pPr>
              <w:rPr>
                <w:rFonts w:ascii="Georgia" w:hAnsi="Georgia"/>
                <w:b/>
                <w:bCs/>
                <w:sz w:val="24"/>
                <w:szCs w:val="24"/>
              </w:rPr>
            </w:pPr>
            <w:r w:rsidRPr="00C95E90">
              <w:rPr>
                <w:rFonts w:ascii="Georgia" w:hAnsi="Georgia"/>
                <w:b/>
                <w:bCs/>
                <w:sz w:val="24"/>
                <w:szCs w:val="24"/>
              </w:rPr>
              <w:t>Elevated Water tank rehabilitation:-</w:t>
            </w:r>
          </w:p>
          <w:p w:rsidR="00A56AEB" w:rsidRPr="00C95E90" w:rsidRDefault="00A56AEB" w:rsidP="00983213">
            <w:pPr>
              <w:rPr>
                <w:rFonts w:ascii="Georgia" w:hAnsi="Georgia"/>
                <w:sz w:val="24"/>
                <w:szCs w:val="24"/>
              </w:rPr>
            </w:pPr>
            <w:r w:rsidRPr="00C95E90">
              <w:rPr>
                <w:rFonts w:ascii="Georgia" w:hAnsi="Georgia"/>
                <w:sz w:val="24"/>
                <w:szCs w:val="24"/>
              </w:rPr>
              <w:t xml:space="preserve"> re clean the interior and exterior faces of the tank  and painting three layers horizontal and vertical and the color must instruct by the supervise Engineer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Job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926"/>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3</w:t>
            </w:r>
          </w:p>
        </w:tc>
        <w:tc>
          <w:tcPr>
            <w:tcW w:w="4952" w:type="dxa"/>
          </w:tcPr>
          <w:p w:rsidR="00A56AEB" w:rsidRPr="00C95E90" w:rsidRDefault="00A56AEB" w:rsidP="00983213">
            <w:pPr>
              <w:rPr>
                <w:rFonts w:ascii="Georgia" w:hAnsi="Georgia"/>
                <w:sz w:val="24"/>
                <w:szCs w:val="24"/>
              </w:rPr>
            </w:pPr>
            <w:r w:rsidRPr="00C95E90">
              <w:rPr>
                <w:rFonts w:ascii="Georgia" w:hAnsi="Georgia"/>
                <w:b/>
                <w:bCs/>
                <w:sz w:val="24"/>
                <w:szCs w:val="24"/>
              </w:rPr>
              <w:t>Tap stand construction</w:t>
            </w:r>
            <w:r w:rsidRPr="00C95E90">
              <w:rPr>
                <w:rFonts w:ascii="Georgia" w:hAnsi="Georgia"/>
                <w:sz w:val="24"/>
                <w:szCs w:val="24"/>
              </w:rPr>
              <w:t xml:space="preserve"> :-</w:t>
            </w:r>
          </w:p>
          <w:p w:rsidR="00A56AEB" w:rsidRPr="00C95E90" w:rsidRDefault="00A56AEB" w:rsidP="00983213">
            <w:pPr>
              <w:rPr>
                <w:rFonts w:ascii="Georgia" w:hAnsi="Georgia"/>
                <w:sz w:val="24"/>
                <w:szCs w:val="24"/>
              </w:rPr>
            </w:pPr>
            <w:r w:rsidRPr="00C95E90">
              <w:rPr>
                <w:rFonts w:ascii="Georgia" w:hAnsi="Georgia"/>
                <w:sz w:val="24"/>
                <w:szCs w:val="24"/>
              </w:rPr>
              <w:t xml:space="preserve">Provide materials and construct tab stand  (10)taps  galvanized pipe 3inch diameter with the installation the pipes line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Job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511"/>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4</w:t>
            </w:r>
          </w:p>
        </w:tc>
        <w:tc>
          <w:tcPr>
            <w:tcW w:w="4952" w:type="dxa"/>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Fencing works:- </w:t>
            </w:r>
          </w:p>
          <w:p w:rsidR="00A56AEB" w:rsidRPr="00C95E90" w:rsidRDefault="00A56AEB" w:rsidP="00983213">
            <w:pPr>
              <w:rPr>
                <w:rFonts w:ascii="Georgia" w:hAnsi="Georgia"/>
                <w:sz w:val="24"/>
                <w:szCs w:val="24"/>
              </w:rPr>
            </w:pPr>
            <w:r w:rsidRPr="00C95E90">
              <w:rPr>
                <w:rFonts w:ascii="Georgia" w:hAnsi="Georgia"/>
                <w:sz w:val="24"/>
                <w:szCs w:val="24"/>
              </w:rPr>
              <w:t xml:space="preserve">Provide materials and fixing fencing size (60*40) m 1.5m high from steel angle 2 inch 5mm thickness vertically and steel bar 16mm horizontally.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Job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800"/>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5</w:t>
            </w:r>
          </w:p>
        </w:tc>
        <w:tc>
          <w:tcPr>
            <w:tcW w:w="4952" w:type="dxa"/>
          </w:tcPr>
          <w:p w:rsidR="00A56AEB" w:rsidRPr="00C95E90" w:rsidRDefault="00A56AEB" w:rsidP="00983213">
            <w:pPr>
              <w:rPr>
                <w:rFonts w:ascii="Georgia" w:hAnsi="Georgia"/>
                <w:b/>
                <w:bCs/>
                <w:sz w:val="24"/>
                <w:szCs w:val="24"/>
              </w:rPr>
            </w:pPr>
            <w:r w:rsidRPr="00C95E90">
              <w:rPr>
                <w:rFonts w:ascii="Georgia" w:hAnsi="Georgia"/>
                <w:b/>
                <w:bCs/>
                <w:sz w:val="24"/>
                <w:szCs w:val="24"/>
              </w:rPr>
              <w:t>Animal water trough:-</w:t>
            </w:r>
          </w:p>
          <w:p w:rsidR="00A56AEB" w:rsidRPr="00C95E90" w:rsidRDefault="00A56AEB" w:rsidP="00983213">
            <w:pPr>
              <w:rPr>
                <w:rFonts w:ascii="Georgia" w:hAnsi="Georgia"/>
                <w:sz w:val="24"/>
                <w:szCs w:val="24"/>
              </w:rPr>
            </w:pPr>
            <w:r w:rsidRPr="00C95E90">
              <w:rPr>
                <w:rFonts w:ascii="Georgia" w:hAnsi="Georgia"/>
                <w:sz w:val="24"/>
                <w:szCs w:val="24"/>
              </w:rPr>
              <w:t xml:space="preserve">Provide materials and manufacturing  steel animals trough capacity one meter cubic using 3mm metal iron sheet with steel angles 2inch 5mm thick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No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4</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585"/>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6</w:t>
            </w:r>
          </w:p>
        </w:tc>
        <w:tc>
          <w:tcPr>
            <w:tcW w:w="4952" w:type="dxa"/>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Solar system fence:- </w:t>
            </w:r>
          </w:p>
          <w:p w:rsidR="00A56AEB" w:rsidRPr="00C95E90" w:rsidRDefault="00A56AEB" w:rsidP="00983213">
            <w:pPr>
              <w:rPr>
                <w:rFonts w:ascii="Georgia" w:hAnsi="Georgia"/>
                <w:sz w:val="24"/>
                <w:szCs w:val="24"/>
              </w:rPr>
            </w:pPr>
            <w:r w:rsidRPr="00C95E90">
              <w:rPr>
                <w:rFonts w:ascii="Georgia" w:hAnsi="Georgia"/>
                <w:sz w:val="24"/>
                <w:szCs w:val="24"/>
              </w:rPr>
              <w:t xml:space="preserve">Supply and installation solar system fence (15*10)m 2m high including all necessary activities and instruction by engineer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Job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357"/>
        </w:trPr>
        <w:tc>
          <w:tcPr>
            <w:tcW w:w="786" w:type="dxa"/>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7</w:t>
            </w:r>
          </w:p>
        </w:tc>
        <w:tc>
          <w:tcPr>
            <w:tcW w:w="4952" w:type="dxa"/>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Supply solar panels:- </w:t>
            </w:r>
          </w:p>
          <w:p w:rsidR="00A56AEB" w:rsidRPr="00C95E90" w:rsidRDefault="00A56AEB" w:rsidP="00983213">
            <w:pPr>
              <w:rPr>
                <w:rFonts w:ascii="Georgia" w:hAnsi="Georgia"/>
                <w:sz w:val="24"/>
                <w:szCs w:val="24"/>
              </w:rPr>
            </w:pPr>
            <w:r w:rsidRPr="00C95E90">
              <w:rPr>
                <w:rFonts w:ascii="Georgia" w:hAnsi="Georgia"/>
                <w:sz w:val="24"/>
                <w:szCs w:val="24"/>
              </w:rPr>
              <w:t xml:space="preserve">Supply solar 26 panels 325 WAT with angle base 2inch 5mm thick with invertor 7.5 KW and required martials for fixing </w:t>
            </w:r>
          </w:p>
        </w:tc>
        <w:tc>
          <w:tcPr>
            <w:tcW w:w="782" w:type="dxa"/>
          </w:tcPr>
          <w:p w:rsidR="00A56AEB" w:rsidRPr="00C95E90" w:rsidRDefault="00A56AEB" w:rsidP="00983213">
            <w:pPr>
              <w:rPr>
                <w:rFonts w:ascii="Georgia" w:hAnsi="Georgia"/>
                <w:sz w:val="24"/>
                <w:szCs w:val="24"/>
              </w:rPr>
            </w:pPr>
            <w:r w:rsidRPr="00C95E90">
              <w:rPr>
                <w:rFonts w:ascii="Georgia" w:hAnsi="Georgia"/>
                <w:sz w:val="24"/>
                <w:szCs w:val="24"/>
              </w:rPr>
              <w:t xml:space="preserve">Job </w:t>
            </w:r>
          </w:p>
        </w:tc>
        <w:tc>
          <w:tcPr>
            <w:tcW w:w="1304" w:type="dxa"/>
          </w:tcPr>
          <w:p w:rsidR="00A56AEB" w:rsidRPr="00C95E90" w:rsidRDefault="00A56AEB" w:rsidP="00983213">
            <w:pPr>
              <w:rPr>
                <w:rFonts w:ascii="Georgia" w:hAnsi="Georgia"/>
                <w:sz w:val="24"/>
                <w:szCs w:val="24"/>
              </w:rPr>
            </w:pPr>
            <w:r w:rsidRPr="00C95E90">
              <w:rPr>
                <w:rFonts w:ascii="Georgia" w:hAnsi="Georgia"/>
                <w:sz w:val="24"/>
                <w:szCs w:val="24"/>
              </w:rPr>
              <w:t>1</w:t>
            </w:r>
          </w:p>
        </w:tc>
        <w:tc>
          <w:tcPr>
            <w:tcW w:w="1478" w:type="dxa"/>
          </w:tcPr>
          <w:p w:rsidR="00A56AEB" w:rsidRPr="00C95E90" w:rsidRDefault="00A56AEB" w:rsidP="00983213">
            <w:pPr>
              <w:rPr>
                <w:rFonts w:ascii="Georgia" w:hAnsi="Georgia"/>
                <w:sz w:val="24"/>
                <w:szCs w:val="24"/>
              </w:rPr>
            </w:pPr>
          </w:p>
        </w:tc>
        <w:tc>
          <w:tcPr>
            <w:tcW w:w="1913" w:type="dxa"/>
          </w:tcPr>
          <w:p w:rsidR="00A56AEB" w:rsidRPr="00C95E90" w:rsidRDefault="00A56AEB" w:rsidP="00983213">
            <w:pPr>
              <w:rPr>
                <w:rFonts w:ascii="Georgia" w:hAnsi="Georgia"/>
                <w:sz w:val="24"/>
                <w:szCs w:val="24"/>
              </w:rPr>
            </w:pPr>
          </w:p>
        </w:tc>
      </w:tr>
      <w:tr w:rsidR="00A56AEB" w:rsidRPr="00C95E90" w:rsidTr="00A56AEB">
        <w:trPr>
          <w:trHeight w:val="357"/>
        </w:trPr>
        <w:tc>
          <w:tcPr>
            <w:tcW w:w="9304" w:type="dxa"/>
            <w:gridSpan w:val="5"/>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Sub Total</w:t>
            </w:r>
          </w:p>
        </w:tc>
        <w:tc>
          <w:tcPr>
            <w:tcW w:w="1913" w:type="dxa"/>
          </w:tcPr>
          <w:p w:rsidR="00A56AEB" w:rsidRPr="00C95E90" w:rsidRDefault="00A56AEB" w:rsidP="00983213">
            <w:pPr>
              <w:rPr>
                <w:rFonts w:ascii="Georgia" w:hAnsi="Georgia"/>
                <w:b/>
                <w:bCs/>
                <w:sz w:val="24"/>
                <w:szCs w:val="24"/>
              </w:rPr>
            </w:pPr>
          </w:p>
        </w:tc>
      </w:tr>
      <w:tr w:rsidR="00A56AEB" w:rsidRPr="00C95E90" w:rsidTr="00A56AEB">
        <w:trPr>
          <w:trHeight w:val="357"/>
        </w:trPr>
        <w:tc>
          <w:tcPr>
            <w:tcW w:w="9304" w:type="dxa"/>
            <w:gridSpan w:val="5"/>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VAT </w:t>
            </w:r>
          </w:p>
        </w:tc>
        <w:tc>
          <w:tcPr>
            <w:tcW w:w="1913" w:type="dxa"/>
          </w:tcPr>
          <w:p w:rsidR="00A56AEB" w:rsidRPr="00C95E90" w:rsidRDefault="00A56AEB" w:rsidP="00983213">
            <w:pPr>
              <w:rPr>
                <w:color w:val="000000"/>
                <w:sz w:val="24"/>
                <w:szCs w:val="24"/>
              </w:rPr>
            </w:pPr>
          </w:p>
        </w:tc>
      </w:tr>
      <w:tr w:rsidR="00A56AEB" w:rsidRPr="00C95E90" w:rsidTr="00A56AEB">
        <w:trPr>
          <w:trHeight w:val="357"/>
        </w:trPr>
        <w:tc>
          <w:tcPr>
            <w:tcW w:w="9304" w:type="dxa"/>
            <w:gridSpan w:val="5"/>
            <w:shd w:val="clear" w:color="auto" w:fill="DDD9C3" w:themeFill="background2" w:themeFillShade="E6"/>
          </w:tcPr>
          <w:p w:rsidR="00A56AEB" w:rsidRPr="00C95E90" w:rsidRDefault="00A56AEB" w:rsidP="00983213">
            <w:pPr>
              <w:rPr>
                <w:rFonts w:ascii="Georgia" w:hAnsi="Georgia"/>
                <w:b/>
                <w:bCs/>
                <w:sz w:val="24"/>
                <w:szCs w:val="24"/>
              </w:rPr>
            </w:pPr>
            <w:r w:rsidRPr="00C95E90">
              <w:rPr>
                <w:rFonts w:ascii="Georgia" w:hAnsi="Georgia"/>
                <w:b/>
                <w:bCs/>
                <w:sz w:val="24"/>
                <w:szCs w:val="24"/>
              </w:rPr>
              <w:t xml:space="preserve">Total </w:t>
            </w:r>
          </w:p>
        </w:tc>
        <w:tc>
          <w:tcPr>
            <w:tcW w:w="1913" w:type="dxa"/>
          </w:tcPr>
          <w:p w:rsidR="00A56AEB" w:rsidRPr="00C95E90" w:rsidRDefault="00A56AEB" w:rsidP="00983213">
            <w:pPr>
              <w:rPr>
                <w:color w:val="000000"/>
                <w:sz w:val="24"/>
                <w:szCs w:val="24"/>
              </w:rPr>
            </w:pPr>
          </w:p>
        </w:tc>
      </w:tr>
    </w:tbl>
    <w:p w:rsidR="00A56AEB" w:rsidRPr="0041790E" w:rsidRDefault="00A56AEB" w:rsidP="00A56AEB">
      <w:pPr>
        <w:pBdr>
          <w:top w:val="nil"/>
          <w:left w:val="nil"/>
          <w:bottom w:val="nil"/>
          <w:right w:val="nil"/>
          <w:between w:val="nil"/>
        </w:pBdr>
        <w:spacing w:line="240" w:lineRule="auto"/>
        <w:jc w:val="both"/>
        <w:rPr>
          <w:rFonts w:ascii="Georgia" w:eastAsia="Georgia" w:hAnsi="Georgia" w:cstheme="majorBidi"/>
          <w:color w:val="000000"/>
          <w:sz w:val="24"/>
          <w:szCs w:val="24"/>
        </w:rPr>
      </w:pPr>
    </w:p>
    <w:p w:rsidR="0069415F" w:rsidRDefault="0069415F" w:rsidP="0069415F">
      <w:pPr>
        <w:bidi/>
        <w:rPr>
          <w:sz w:val="28"/>
          <w:szCs w:val="28"/>
          <w:rtl/>
        </w:rPr>
      </w:pPr>
    </w:p>
    <w:p w:rsidR="002A6E75" w:rsidRPr="003E3FE7" w:rsidRDefault="002A6E75" w:rsidP="003E3FE7">
      <w:pPr>
        <w:spacing w:after="0" w:line="240" w:lineRule="auto"/>
        <w:rPr>
          <w:b/>
          <w:bCs/>
          <w:lang w:val="en-GB"/>
        </w:rPr>
      </w:pPr>
    </w:p>
    <w:p w:rsidR="002B1748" w:rsidRPr="00CD701F" w:rsidRDefault="002B1748" w:rsidP="00CD701F">
      <w:pPr>
        <w:spacing w:after="0" w:line="240" w:lineRule="auto"/>
        <w:rPr>
          <w:b/>
          <w:bCs/>
          <w:lang w:val="en-GB"/>
        </w:rPr>
      </w:pPr>
    </w:p>
    <w:p w:rsidR="002C1B48" w:rsidRDefault="002C1B48" w:rsidP="005C3FD6">
      <w:pPr>
        <w:tabs>
          <w:tab w:val="left" w:pos="5121"/>
        </w:tabs>
        <w:jc w:val="right"/>
        <w:rPr>
          <w:b/>
          <w:bCs/>
          <w:rtl/>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p>
    <w:p w:rsidR="00CD09E9" w:rsidRPr="00532470" w:rsidRDefault="00CD09E9" w:rsidP="005C3FD6">
      <w:pPr>
        <w:tabs>
          <w:tab w:val="left" w:pos="5121"/>
        </w:tabs>
        <w:jc w:val="right"/>
        <w:rPr>
          <w:b/>
          <w:bCs/>
        </w:rPr>
      </w:pPr>
    </w:p>
    <w:p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rsidR="00137146" w:rsidRPr="00532470" w:rsidRDefault="00E27601" w:rsidP="00137146">
      <w:pPr>
        <w:tabs>
          <w:tab w:val="left" w:pos="5121"/>
        </w:tabs>
        <w:jc w:val="right"/>
        <w:rPr>
          <w:b/>
          <w:bCs/>
        </w:rPr>
      </w:pPr>
      <w:r w:rsidRPr="00532470">
        <w:rPr>
          <w:b/>
          <w:bCs/>
          <w:rtl/>
        </w:rPr>
        <w:lastRenderedPageBreak/>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rsidR="002C1B48" w:rsidRPr="00532470" w:rsidRDefault="002C1B48" w:rsidP="00532470">
      <w:pPr>
        <w:tabs>
          <w:tab w:val="left" w:pos="5121"/>
        </w:tabs>
        <w:jc w:val="right"/>
        <w:rPr>
          <w:b/>
          <w:bCs/>
          <w:rtl/>
        </w:rPr>
      </w:pPr>
      <w:r w:rsidRPr="00532470">
        <w:rPr>
          <w:b/>
          <w:bCs/>
          <w:rtl/>
        </w:rPr>
        <w:t>العنوان:...............................................................................................................................</w:t>
      </w:r>
    </w:p>
    <w:p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rsidR="0098294B" w:rsidRDefault="002C1B48" w:rsidP="00BD390B">
      <w:pPr>
        <w:tabs>
          <w:tab w:val="left" w:pos="5121"/>
        </w:tabs>
        <w:jc w:val="right"/>
        <w:rPr>
          <w:b/>
          <w:bCs/>
          <w:rtl/>
        </w:rPr>
      </w:pPr>
      <w:r w:rsidRPr="00532470">
        <w:rPr>
          <w:b/>
          <w:bCs/>
          <w:rtl/>
        </w:rPr>
        <w:t>الهاتف:..............................................................................................................................</w:t>
      </w:r>
      <w:r w:rsidR="00711D16" w:rsidRPr="00532470">
        <w:rPr>
          <w:b/>
          <w:bCs/>
          <w:rtl/>
        </w:rPr>
        <w:t>..</w:t>
      </w:r>
    </w:p>
    <w:p w:rsidR="0098294B" w:rsidRDefault="0098294B"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CD09E9" w:rsidRDefault="00CD09E9" w:rsidP="00532470">
      <w:pPr>
        <w:tabs>
          <w:tab w:val="left" w:pos="5121"/>
        </w:tabs>
        <w:jc w:val="right"/>
        <w:rPr>
          <w:b/>
          <w:bCs/>
          <w:rtl/>
        </w:rPr>
      </w:pPr>
    </w:p>
    <w:p w:rsidR="005955A5" w:rsidRDefault="005955A5" w:rsidP="00532470">
      <w:pPr>
        <w:tabs>
          <w:tab w:val="left" w:pos="5121"/>
        </w:tabs>
        <w:jc w:val="right"/>
        <w:rPr>
          <w:b/>
          <w:bCs/>
          <w:rtl/>
        </w:rPr>
      </w:pPr>
    </w:p>
    <w:p w:rsidR="005955A5" w:rsidRDefault="005955A5" w:rsidP="00532470">
      <w:pPr>
        <w:tabs>
          <w:tab w:val="left" w:pos="5121"/>
        </w:tabs>
        <w:jc w:val="right"/>
        <w:rPr>
          <w:b/>
          <w:bCs/>
          <w:rtl/>
        </w:rPr>
      </w:pPr>
    </w:p>
    <w:p w:rsidR="00CD09E9" w:rsidRPr="00532470" w:rsidRDefault="00CD09E9" w:rsidP="00532470">
      <w:pPr>
        <w:tabs>
          <w:tab w:val="left" w:pos="5121"/>
        </w:tabs>
        <w:jc w:val="right"/>
        <w:rPr>
          <w:b/>
          <w:bCs/>
          <w:rtl/>
        </w:rPr>
      </w:pPr>
    </w:p>
    <w:p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rsidR="0092080D" w:rsidRPr="00532470" w:rsidRDefault="0092080D" w:rsidP="00532470">
      <w:pPr>
        <w:tabs>
          <w:tab w:val="left" w:pos="1134"/>
        </w:tabs>
        <w:spacing w:after="0" w:line="240" w:lineRule="auto"/>
        <w:rPr>
          <w:rFonts w:eastAsia="Times New Roman" w:cs="Tahoma"/>
          <w:b/>
        </w:rPr>
      </w:pPr>
    </w:p>
    <w:p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Vendor, its personnel and sub-contractors shall not be considered in any respect as being the employees of PA.</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rsidR="0092080D" w:rsidRDefault="0092080D" w:rsidP="00532470">
      <w:pPr>
        <w:spacing w:after="0" w:line="360" w:lineRule="auto"/>
        <w:jc w:val="both"/>
        <w:rPr>
          <w:rFonts w:eastAsia="Times New Roman" w:cs="Tahoma"/>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rsidR="008B1070" w:rsidRDefault="008B1070" w:rsidP="00532470">
      <w:pPr>
        <w:spacing w:after="0" w:line="360" w:lineRule="auto"/>
        <w:jc w:val="both"/>
        <w:rPr>
          <w:rFonts w:eastAsia="Times New Roman" w:cs="Tahoma"/>
        </w:rPr>
      </w:pPr>
    </w:p>
    <w:p w:rsidR="008B1070" w:rsidRDefault="008B1070" w:rsidP="00532470">
      <w:pPr>
        <w:spacing w:after="0" w:line="360" w:lineRule="auto"/>
        <w:jc w:val="both"/>
        <w:rPr>
          <w:rFonts w:eastAsia="Times New Roman" w:cs="Tahoma"/>
          <w:rtl/>
        </w:rPr>
      </w:pPr>
    </w:p>
    <w:p w:rsidR="009C7E3F" w:rsidRDefault="009C7E3F" w:rsidP="00532470">
      <w:pPr>
        <w:spacing w:after="0" w:line="360" w:lineRule="auto"/>
        <w:jc w:val="both"/>
        <w:rPr>
          <w:rFonts w:eastAsia="Times New Roman" w:cs="Tahoma"/>
          <w:rtl/>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rsidR="0092080D" w:rsidRPr="00532470" w:rsidRDefault="0092080D" w:rsidP="00532470">
      <w:pPr>
        <w:spacing w:after="0" w:line="360" w:lineRule="auto"/>
        <w:jc w:val="both"/>
        <w:rPr>
          <w:rFonts w:eastAsia="Times New Roman" w:cs="Tahoma"/>
        </w:rPr>
      </w:pPr>
      <w:r w:rsidRPr="00532470">
        <w:rPr>
          <w:rFonts w:eastAsia="Times New Roman" w:cs="Tahoma"/>
        </w:rPr>
        <w:t xml:space="preserve">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w:t>
      </w:r>
      <w:r w:rsidRPr="00532470">
        <w:rPr>
          <w:rFonts w:eastAsia="Times New Roman" w:cs="Tahoma"/>
        </w:rPr>
        <w:lastRenderedPageBreak/>
        <w:t>its discretion.  Any inspection carried out by representatives of PA or any waiver thereof shall not prejudice the implementation of the other relevant provisions of this Contract concerning obligations subscribed by the Vendor, such as warranty or specifications.</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rsidR="0092080D" w:rsidRPr="00532470" w:rsidRDefault="0092080D" w:rsidP="00532470">
      <w:pPr>
        <w:spacing w:after="0" w:line="240" w:lineRule="auto"/>
        <w:jc w:val="both"/>
        <w:rPr>
          <w:rFonts w:eastAsia="Times New Roman" w:cs="Tahoma"/>
        </w:rPr>
      </w:pP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rsidR="0092080D" w:rsidRPr="00532470" w:rsidRDefault="0092080D" w:rsidP="00532470">
      <w:pPr>
        <w:jc w:val="both"/>
        <w:rPr>
          <w:rFonts w:cs="Arial"/>
          <w:b/>
          <w:bCs/>
          <w:lang w:val="en-GB"/>
        </w:rPr>
      </w:pPr>
      <w:r w:rsidRPr="00532470">
        <w:rPr>
          <w:rFonts w:cs="Arial"/>
          <w:b/>
          <w:bCs/>
          <w:lang w:val="en-GB"/>
        </w:rPr>
        <w:t>ADDENDUM TO PARTNER AGREEMENT</w:t>
      </w:r>
    </w:p>
    <w:p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t>PURPOSE</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lastRenderedPageBreak/>
        <w:t>This is an Addendum to Agreement No. ____________ concluded between Practical Action and [NAME OF ORGANISATION], the Partner, which came into force on [date of start of agreement].</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rsidR="0092080D" w:rsidRPr="00532470" w:rsidRDefault="0092080D" w:rsidP="00532470">
      <w:pPr>
        <w:spacing w:after="120" w:line="360" w:lineRule="auto"/>
        <w:jc w:val="both"/>
        <w:rPr>
          <w:lang w:val="en-GB"/>
        </w:rPr>
      </w:pPr>
      <w:r w:rsidRPr="00532470">
        <w:rPr>
          <w:lang w:val="en-GB"/>
        </w:rPr>
        <w:t>The Partner commits to:</w:t>
      </w:r>
    </w:p>
    <w:p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COMPLIANCE WITH THE LAW AND REPORTING OBLIGATIONS</w:t>
      </w:r>
    </w:p>
    <w:p w:rsidR="0092080D" w:rsidRPr="00532470" w:rsidRDefault="0092080D" w:rsidP="00532470">
      <w:pPr>
        <w:spacing w:after="120" w:line="360" w:lineRule="auto"/>
        <w:jc w:val="both"/>
        <w:rPr>
          <w:lang w:val="en-GB"/>
        </w:rPr>
      </w:pPr>
      <w:r w:rsidRPr="00532470">
        <w:rPr>
          <w:lang w:val="en-GB"/>
        </w:rPr>
        <w:lastRenderedPageBreak/>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rtl/>
          <w:lang w:val="en-GB"/>
        </w:rPr>
      </w:pPr>
    </w:p>
    <w:p w:rsidR="009C7E3F" w:rsidRDefault="009C7E3F"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lang w:val="en-GB"/>
        </w:rPr>
      </w:pPr>
    </w:p>
    <w:p w:rsidR="002A6E75" w:rsidRDefault="002A6E75" w:rsidP="009C7E3F">
      <w:pPr>
        <w:suppressAutoHyphens/>
        <w:autoSpaceDN w:val="0"/>
        <w:spacing w:after="120" w:line="360" w:lineRule="auto"/>
        <w:ind w:left="370"/>
        <w:jc w:val="both"/>
        <w:rPr>
          <w:rFonts w:eastAsia="Times New Roman"/>
          <w:bCs/>
          <w:spacing w:val="-3"/>
          <w:rtl/>
          <w:lang w:val="en-GB"/>
        </w:rPr>
      </w:pPr>
    </w:p>
    <w:p w:rsidR="009C7E3F" w:rsidRDefault="009C7E3F" w:rsidP="00794D32">
      <w:pPr>
        <w:suppressAutoHyphens/>
        <w:autoSpaceDN w:val="0"/>
        <w:spacing w:after="120" w:line="360" w:lineRule="auto"/>
        <w:jc w:val="both"/>
        <w:rPr>
          <w:rFonts w:eastAsia="Times New Roman"/>
          <w:bCs/>
          <w:spacing w:val="-3"/>
          <w:rtl/>
          <w:lang w:val="en-GB"/>
        </w:rPr>
      </w:pPr>
    </w:p>
    <w:p w:rsidR="009C7E3F" w:rsidRPr="00532470" w:rsidRDefault="009C7E3F" w:rsidP="009C7E3F">
      <w:pPr>
        <w:suppressAutoHyphens/>
        <w:autoSpaceDN w:val="0"/>
        <w:spacing w:after="120" w:line="360" w:lineRule="auto"/>
        <w:ind w:left="370"/>
        <w:jc w:val="both"/>
        <w:rPr>
          <w:rFonts w:eastAsia="Times New Roman"/>
          <w:bCs/>
          <w:lang w:val="en-GB"/>
        </w:rPr>
      </w:pPr>
    </w:p>
    <w:p w:rsidR="0092080D" w:rsidRPr="00532470" w:rsidRDefault="0092080D" w:rsidP="00532470">
      <w:pPr>
        <w:jc w:val="center"/>
        <w:rPr>
          <w:rFonts w:cs="Arial"/>
          <w:b/>
          <w:bCs/>
          <w:u w:val="single"/>
          <w:lang w:val="en-GB"/>
        </w:rPr>
      </w:pPr>
      <w:r w:rsidRPr="00532470">
        <w:rPr>
          <w:rFonts w:cs="Arial"/>
          <w:b/>
          <w:bCs/>
          <w:u w:val="single"/>
          <w:lang w:val="en-GB"/>
        </w:rPr>
        <w:lastRenderedPageBreak/>
        <w:t>ACKNOWLEDGMENT</w:t>
      </w:r>
    </w:p>
    <w:p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rsidR="00B87B31" w:rsidRPr="00532470" w:rsidRDefault="00B87B31" w:rsidP="00532470">
      <w:pPr>
        <w:bidi/>
        <w:jc w:val="both"/>
        <w:rPr>
          <w:rFonts w:cs="Arial"/>
          <w:rtl/>
          <w:lang w:val="en-GB"/>
        </w:rPr>
      </w:pPr>
    </w:p>
    <w:p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rsidR="00403B83" w:rsidRDefault="00403B83"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Pr>
      </w:pPr>
    </w:p>
    <w:p w:rsidR="00461BB8" w:rsidRDefault="00461BB8"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tl/>
        </w:rPr>
      </w:pPr>
    </w:p>
    <w:p w:rsidR="00CD09E9" w:rsidRDefault="00CD09E9" w:rsidP="00532470">
      <w:pPr>
        <w:tabs>
          <w:tab w:val="left" w:pos="1245"/>
        </w:tabs>
        <w:spacing w:after="0" w:line="240" w:lineRule="auto"/>
        <w:jc w:val="center"/>
        <w:rPr>
          <w:rFonts w:cstheme="majorBidi"/>
        </w:rPr>
      </w:pPr>
    </w:p>
    <w:p w:rsidR="00044B52" w:rsidRDefault="00044B52" w:rsidP="00BE350E">
      <w:pPr>
        <w:tabs>
          <w:tab w:val="left" w:pos="1245"/>
        </w:tabs>
        <w:spacing w:after="0" w:line="240" w:lineRule="auto"/>
        <w:rPr>
          <w:rFonts w:cstheme="majorBidi"/>
          <w:rtl/>
        </w:rPr>
      </w:pPr>
    </w:p>
    <w:p w:rsidR="00461BB8" w:rsidRDefault="00461BB8" w:rsidP="00532470">
      <w:pPr>
        <w:tabs>
          <w:tab w:val="left" w:pos="1245"/>
        </w:tabs>
        <w:spacing w:after="0" w:line="240" w:lineRule="auto"/>
        <w:jc w:val="center"/>
        <w:rPr>
          <w:rFonts w:cstheme="majorBidi"/>
        </w:rPr>
      </w:pPr>
    </w:p>
    <w:p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rsidR="00461BB8" w:rsidRPr="000402C6" w:rsidRDefault="00461BB8" w:rsidP="00461BB8">
      <w:pPr>
        <w:ind w:right="402"/>
        <w:rPr>
          <w:rFonts w:ascii="Georgia" w:hAnsi="Georgia" w:cs="Arial"/>
          <w:sz w:val="21"/>
          <w:szCs w:val="21"/>
        </w:rPr>
      </w:pPr>
      <w:r w:rsidRPr="000402C6">
        <w:rPr>
          <w:rFonts w:ascii="Georgia" w:hAnsi="Georgia" w:cs="Arial"/>
          <w:sz w:val="21"/>
          <w:szCs w:val="21"/>
        </w:rPr>
        <w:lastRenderedPageBreak/>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rsidTr="00461BB8">
        <w:trPr>
          <w:cantSplit/>
          <w:jc w:val="center"/>
        </w:trPr>
        <w:tc>
          <w:tcPr>
            <w:tcW w:w="6091" w:type="dxa"/>
            <w:vMerge w:val="restart"/>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rsidR="00461BB8" w:rsidRPr="000402C6" w:rsidRDefault="00461BB8" w:rsidP="00461BB8">
            <w:pPr>
              <w:rPr>
                <w:rFonts w:ascii="Georgia" w:hAnsi="Georgia" w:cs="Arial"/>
                <w:sz w:val="21"/>
                <w:szCs w:val="21"/>
              </w:rPr>
            </w:pPr>
          </w:p>
        </w:tc>
      </w:tr>
      <w:tr w:rsidR="00461BB8" w:rsidRPr="000402C6" w:rsidTr="00461BB8">
        <w:trPr>
          <w:cantSplit/>
          <w:jc w:val="center"/>
        </w:trPr>
        <w:tc>
          <w:tcPr>
            <w:tcW w:w="6091" w:type="dxa"/>
            <w:vMerge/>
            <w:shd w:val="clear" w:color="auto" w:fill="F2F2F2" w:themeFill="background1" w:themeFillShade="F2"/>
            <w:vAlign w:val="center"/>
          </w:tcPr>
          <w:p w:rsidR="00461BB8" w:rsidRPr="000402C6" w:rsidRDefault="00461BB8" w:rsidP="00461BB8">
            <w:pPr>
              <w:rPr>
                <w:rFonts w:ascii="Georgia" w:hAnsi="Georgia" w:cs="Arial"/>
                <w:sz w:val="21"/>
                <w:szCs w:val="21"/>
              </w:rPr>
            </w:pPr>
          </w:p>
        </w:tc>
        <w:tc>
          <w:tcPr>
            <w:tcW w:w="1417" w:type="dxa"/>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rsidR="00461BB8" w:rsidRPr="000402C6" w:rsidRDefault="00461BB8" w:rsidP="00461BB8">
            <w:pPr>
              <w:rPr>
                <w:rFonts w:ascii="Georgia" w:hAnsi="Georgia" w:cs="Arial"/>
                <w:sz w:val="21"/>
                <w:szCs w:val="21"/>
              </w:rPr>
            </w:pPr>
          </w:p>
        </w:tc>
      </w:tr>
    </w:tbl>
    <w:p w:rsidR="00461BB8" w:rsidRPr="000402C6" w:rsidRDefault="00461BB8" w:rsidP="00461BB8">
      <w:pPr>
        <w:ind w:left="567" w:right="402"/>
        <w:rPr>
          <w:rFonts w:ascii="Georgia" w:hAnsi="Georgia" w:cs="Arial"/>
          <w:b/>
          <w:sz w:val="21"/>
          <w:szCs w:val="21"/>
          <w:u w:val="single"/>
        </w:rPr>
      </w:pPr>
    </w:p>
    <w:p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rsidR="00461BB8" w:rsidRPr="000402C6" w:rsidRDefault="00461BB8" w:rsidP="00461BB8">
            <w:pPr>
              <w:rPr>
                <w:rFonts w:ascii="Georgia" w:hAnsi="Georgia" w:cs="Arial"/>
                <w:i/>
                <w:sz w:val="21"/>
                <w:szCs w:val="21"/>
              </w:rPr>
            </w:pPr>
          </w:p>
        </w:tc>
      </w:tr>
      <w:tr w:rsidR="00461BB8" w:rsidRPr="000402C6" w:rsidTr="00461BB8">
        <w:trPr>
          <w:cantSplit/>
          <w:jc w:val="center"/>
        </w:trPr>
        <w:tc>
          <w:tcPr>
            <w:tcW w:w="141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rsidR="00461BB8" w:rsidRPr="000402C6" w:rsidRDefault="00461BB8" w:rsidP="00461BB8">
            <w:pPr>
              <w:rPr>
                <w:rFonts w:ascii="Georgia" w:hAnsi="Georgia" w:cs="Arial"/>
                <w:i/>
                <w:sz w:val="21"/>
                <w:szCs w:val="21"/>
              </w:rPr>
            </w:pP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6232"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rsidR="00461BB8" w:rsidRPr="000402C6" w:rsidRDefault="00461BB8" w:rsidP="00461BB8">
            <w:pPr>
              <w:rPr>
                <w:rFonts w:ascii="Georgia" w:hAnsi="Georgia" w:cs="Arial"/>
                <w:i/>
                <w:sz w:val="21"/>
                <w:szCs w:val="21"/>
              </w:rPr>
            </w:pPr>
          </w:p>
        </w:tc>
      </w:tr>
    </w:tbl>
    <w:p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rsidTr="00044B52">
        <w:trPr>
          <w:cantSplit/>
          <w:trHeight w:val="405"/>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rsidR="00461BB8" w:rsidRPr="000402C6" w:rsidRDefault="00461BB8" w:rsidP="00461BB8">
            <w:pPr>
              <w:rPr>
                <w:rFonts w:ascii="Georgia" w:hAnsi="Georgia" w:cs="Arial"/>
                <w:i/>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044B52">
        <w:trPr>
          <w:cantSplit/>
          <w:trHeight w:val="1343"/>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044B52">
        <w:trPr>
          <w:cantSplit/>
          <w:jc w:val="center"/>
        </w:trPr>
        <w:tc>
          <w:tcPr>
            <w:tcW w:w="7083"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bl>
    <w:p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rsidTr="00461BB8">
        <w:trPr>
          <w:cantSplit/>
          <w:jc w:val="center"/>
        </w:trPr>
        <w:tc>
          <w:tcPr>
            <w:tcW w:w="9209" w:type="dxa"/>
            <w:gridSpan w:val="3"/>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rsidTr="00044B52">
        <w:trPr>
          <w:cantSplit/>
          <w:trHeight w:val="390"/>
          <w:jc w:val="center"/>
        </w:trPr>
        <w:tc>
          <w:tcPr>
            <w:tcW w:w="5665" w:type="dxa"/>
            <w:vMerge w:val="restart"/>
            <w:shd w:val="clear" w:color="auto" w:fill="F2F2F2" w:themeFill="background1" w:themeFillShade="F2"/>
          </w:tcPr>
          <w:p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rsidR="00461BB8" w:rsidRPr="000402C6" w:rsidRDefault="00461BB8" w:rsidP="00461BB8">
            <w:pPr>
              <w:rPr>
                <w:rFonts w:ascii="Georgia" w:eastAsia="Times New Roman" w:hAnsi="Georgia" w:cs="Arial"/>
                <w:i/>
                <w:color w:val="000000"/>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044B52">
        <w:trPr>
          <w:cantSplit/>
          <w:trHeight w:val="390"/>
          <w:jc w:val="center"/>
        </w:trPr>
        <w:tc>
          <w:tcPr>
            <w:tcW w:w="5665"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2185"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rsidTr="00135163">
        <w:trPr>
          <w:cantSplit/>
          <w:trHeight w:val="636"/>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rsidR="00461BB8" w:rsidRPr="000402C6" w:rsidRDefault="00461BB8" w:rsidP="00461BB8">
            <w:pPr>
              <w:rPr>
                <w:rFonts w:ascii="Georgia" w:hAnsi="Georgia" w:cs="Arial"/>
                <w:sz w:val="21"/>
                <w:szCs w:val="21"/>
              </w:rPr>
            </w:pPr>
          </w:p>
        </w:tc>
      </w:tr>
      <w:tr w:rsidR="00461BB8" w:rsidRPr="000402C6" w:rsidTr="00135163">
        <w:trPr>
          <w:cantSplit/>
          <w:trHeight w:val="169"/>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135163">
        <w:trPr>
          <w:cantSplit/>
          <w:trHeight w:val="215"/>
          <w:jc w:val="center"/>
        </w:trPr>
        <w:tc>
          <w:tcPr>
            <w:tcW w:w="7366" w:type="dxa"/>
            <w:tcBorders>
              <w:bottom w:val="nil"/>
            </w:tcBorders>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23"/>
          <w:jc w:val="center"/>
        </w:trPr>
        <w:tc>
          <w:tcPr>
            <w:tcW w:w="7366" w:type="dxa"/>
            <w:tcBorders>
              <w:top w:val="nil"/>
            </w:tcBorders>
            <w:shd w:val="clear" w:color="auto" w:fill="F2F2F2" w:themeFill="background1" w:themeFillShade="F2"/>
            <w:vAlign w:val="center"/>
          </w:tcPr>
          <w:p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rsidR="00461BB8" w:rsidRPr="000402C6" w:rsidRDefault="00461BB8" w:rsidP="00461BB8">
            <w:pPr>
              <w:rPr>
                <w:rFonts w:ascii="Georgia" w:hAnsi="Georgia" w:cs="Arial"/>
                <w:sz w:val="21"/>
                <w:szCs w:val="21"/>
              </w:rPr>
            </w:pPr>
          </w:p>
        </w:tc>
      </w:tr>
      <w:tr w:rsidR="00461BB8" w:rsidRPr="000402C6" w:rsidTr="00461BB8">
        <w:trPr>
          <w:cantSplit/>
          <w:trHeight w:val="816"/>
          <w:jc w:val="center"/>
        </w:trPr>
        <w:tc>
          <w:tcPr>
            <w:tcW w:w="9209" w:type="dxa"/>
            <w:gridSpan w:val="2"/>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rsidTr="00135163">
        <w:trPr>
          <w:cantSplit/>
          <w:jc w:val="center"/>
        </w:trPr>
        <w:tc>
          <w:tcPr>
            <w:tcW w:w="7508"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rsidTr="00135163">
        <w:trPr>
          <w:cantSplit/>
          <w:jc w:val="center"/>
        </w:trPr>
        <w:tc>
          <w:tcPr>
            <w:tcW w:w="7366" w:type="dxa"/>
            <w:tcBorders>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cantSplit/>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rsidTr="00135163">
        <w:trPr>
          <w:cantSplit/>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rsidR="00461BB8" w:rsidRPr="000402C6" w:rsidRDefault="00461BB8" w:rsidP="00461BB8">
      <w:pPr>
        <w:ind w:left="567"/>
        <w:rPr>
          <w:rFonts w:ascii="Georgia" w:hAnsi="Georgia" w:cs="Arial"/>
          <w:sz w:val="21"/>
          <w:szCs w:val="21"/>
        </w:rPr>
      </w:pPr>
    </w:p>
    <w:p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rsidTr="00461BB8">
        <w:trPr>
          <w:jc w:val="center"/>
        </w:trPr>
        <w:tc>
          <w:tcPr>
            <w:tcW w:w="9209" w:type="dxa"/>
            <w:gridSpan w:val="2"/>
            <w:shd w:val="clear" w:color="auto" w:fill="404040" w:themeFill="text1" w:themeFillTint="BF"/>
          </w:tcPr>
          <w:p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135163">
        <w:trPr>
          <w:trHeight w:val="612"/>
          <w:jc w:val="center"/>
        </w:trPr>
        <w:tc>
          <w:tcPr>
            <w:tcW w:w="7366"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auto"/>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tc>
      </w:tr>
      <w:tr w:rsidR="00461BB8" w:rsidRPr="000402C6" w:rsidTr="00461BB8">
        <w:trPr>
          <w:jc w:val="center"/>
        </w:trPr>
        <w:tc>
          <w:tcPr>
            <w:tcW w:w="9209" w:type="dxa"/>
            <w:gridSpan w:val="2"/>
            <w:shd w:val="clear" w:color="auto" w:fill="404040" w:themeFill="text1" w:themeFillTint="BF"/>
            <w:vAlign w:val="center"/>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461BB8">
        <w:trPr>
          <w:trHeight w:val="121"/>
          <w:jc w:val="center"/>
        </w:trPr>
        <w:tc>
          <w:tcPr>
            <w:tcW w:w="9209" w:type="dxa"/>
            <w:gridSpan w:val="2"/>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i/>
                <w:sz w:val="21"/>
                <w:szCs w:val="21"/>
              </w:rPr>
            </w:pPr>
          </w:p>
          <w:p w:rsidR="00461BB8" w:rsidRPr="000402C6" w:rsidRDefault="00461BB8" w:rsidP="00461BB8">
            <w:pPr>
              <w:rPr>
                <w:rFonts w:ascii="Georgia" w:hAnsi="Georgia" w:cs="Arial"/>
                <w:sz w:val="21"/>
                <w:szCs w:val="21"/>
              </w:rPr>
            </w:pPr>
          </w:p>
        </w:tc>
      </w:tr>
      <w:tr w:rsidR="00461BB8" w:rsidRPr="000402C6" w:rsidTr="00461BB8">
        <w:trPr>
          <w:trHeight w:val="121"/>
          <w:jc w:val="center"/>
        </w:trPr>
        <w:tc>
          <w:tcPr>
            <w:tcW w:w="9209" w:type="dxa"/>
            <w:gridSpan w:val="2"/>
            <w:shd w:val="clear" w:color="auto" w:fill="404040" w:themeFill="text1" w:themeFillTint="BF"/>
          </w:tcPr>
          <w:p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rsidTr="00135163">
        <w:trPr>
          <w:trHeight w:val="121"/>
          <w:jc w:val="center"/>
        </w:trPr>
        <w:tc>
          <w:tcPr>
            <w:tcW w:w="7366" w:type="dxa"/>
            <w:shd w:val="clear" w:color="auto" w:fill="F2F2F2" w:themeFill="background1" w:themeFillShade="F2"/>
          </w:tcPr>
          <w:p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r w:rsidR="00461BB8" w:rsidRPr="000402C6" w:rsidTr="00135163">
        <w:trPr>
          <w:trHeight w:val="390"/>
          <w:jc w:val="center"/>
        </w:trPr>
        <w:tc>
          <w:tcPr>
            <w:tcW w:w="7366" w:type="dxa"/>
            <w:vMerge w:val="restart"/>
            <w:shd w:val="clear" w:color="auto" w:fill="F2F2F2" w:themeFill="background1" w:themeFillShade="F2"/>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trHeight w:val="390"/>
          <w:jc w:val="center"/>
        </w:trPr>
        <w:tc>
          <w:tcPr>
            <w:tcW w:w="7366" w:type="dxa"/>
            <w:vMerge/>
            <w:shd w:val="clear" w:color="auto" w:fill="F2F2F2" w:themeFill="background1" w:themeFillShade="F2"/>
          </w:tcPr>
          <w:p w:rsidR="00461BB8" w:rsidRPr="000402C6" w:rsidRDefault="00461BB8" w:rsidP="00461BB8">
            <w:pPr>
              <w:rPr>
                <w:rFonts w:ascii="Georgia" w:hAnsi="Georgia" w:cs="Arial"/>
                <w:sz w:val="21"/>
                <w:szCs w:val="21"/>
              </w:rPr>
            </w:pPr>
          </w:p>
        </w:tc>
        <w:tc>
          <w:tcPr>
            <w:tcW w:w="1843" w:type="dxa"/>
          </w:tcPr>
          <w:p w:rsidR="00461BB8" w:rsidRPr="000402C6" w:rsidRDefault="00461BB8" w:rsidP="00461BB8">
            <w:pPr>
              <w:rPr>
                <w:rFonts w:ascii="Georgia" w:hAnsi="Georgia" w:cs="Arial"/>
                <w:sz w:val="21"/>
                <w:szCs w:val="21"/>
              </w:rPr>
            </w:pPr>
          </w:p>
        </w:tc>
      </w:tr>
    </w:tbl>
    <w:p w:rsidR="00461BB8" w:rsidRPr="000402C6"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lastRenderedPageBreak/>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62"/>
          <w:jc w:val="center"/>
        </w:trPr>
        <w:tc>
          <w:tcPr>
            <w:tcW w:w="7225" w:type="dxa"/>
            <w:shd w:val="clear" w:color="auto" w:fill="F2F2F2" w:themeFill="background1" w:themeFillShade="F2"/>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284"/>
          <w:jc w:val="center"/>
        </w:trPr>
        <w:tc>
          <w:tcPr>
            <w:tcW w:w="7225" w:type="dxa"/>
            <w:shd w:val="clear" w:color="auto" w:fill="F2F2F2" w:themeFill="background1" w:themeFillShade="F2"/>
            <w:vAlign w:val="center"/>
          </w:tcPr>
          <w:p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rsidTr="00135163">
        <w:trPr>
          <w:cantSplit/>
          <w:trHeight w:val="708"/>
          <w:jc w:val="center"/>
        </w:trPr>
        <w:tc>
          <w:tcPr>
            <w:tcW w:w="7225" w:type="dxa"/>
            <w:shd w:val="clear" w:color="auto" w:fill="DBE5F1" w:themeFill="accent1" w:themeFillTint="33"/>
            <w:vAlign w:val="center"/>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rsidR="00461BB8" w:rsidRPr="000402C6" w:rsidRDefault="00461BB8" w:rsidP="00461BB8">
            <w:pPr>
              <w:ind w:right="-108"/>
              <w:rPr>
                <w:rFonts w:ascii="Georgia" w:hAnsi="Georgia" w:cs="Arial"/>
                <w:sz w:val="21"/>
                <w:szCs w:val="21"/>
              </w:rPr>
            </w:pPr>
          </w:p>
        </w:tc>
        <w:tc>
          <w:tcPr>
            <w:tcW w:w="2131" w:type="dxa"/>
          </w:tcPr>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rsidR="00461BB8" w:rsidRDefault="00461BB8" w:rsidP="00461BB8">
      <w:pPr>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lastRenderedPageBreak/>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rsidR="00461BB8" w:rsidRPr="000402C6" w:rsidRDefault="00461BB8" w:rsidP="00461BB8">
      <w:pPr>
        <w:pStyle w:val="ListParagraph"/>
        <w:rPr>
          <w:rFonts w:ascii="Georgia" w:hAnsi="Georgia" w:cs="Arial"/>
          <w:sz w:val="21"/>
          <w:szCs w:val="21"/>
        </w:rPr>
      </w:pPr>
    </w:p>
    <w:p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rsidR="00044B52" w:rsidRDefault="00044B52" w:rsidP="00461BB8">
      <w:pPr>
        <w:rPr>
          <w:rFonts w:ascii="Georgia" w:hAnsi="Georgia" w:cs="Arial"/>
          <w:sz w:val="21"/>
          <w:szCs w:val="21"/>
        </w:rPr>
      </w:pPr>
    </w:p>
    <w:p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ind w:firstLine="720"/>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ind w:left="-108"/>
              <w:jc w:val="right"/>
              <w:rPr>
                <w:rFonts w:ascii="Georgia" w:hAnsi="Georgia" w:cs="Arial"/>
                <w:sz w:val="21"/>
                <w:szCs w:val="21"/>
              </w:rPr>
            </w:pPr>
          </w:p>
          <w:p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tc>
      </w:tr>
      <w:tr w:rsidR="00461BB8" w:rsidRPr="000402C6" w:rsidTr="00461BB8">
        <w:tc>
          <w:tcPr>
            <w:tcW w:w="1413" w:type="dxa"/>
            <w:vAlign w:val="bottom"/>
          </w:tcPr>
          <w:p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rsidR="00461BB8" w:rsidRPr="000402C6" w:rsidRDefault="00461BB8" w:rsidP="00461BB8">
            <w:pPr>
              <w:rPr>
                <w:rFonts w:ascii="Georgia" w:hAnsi="Georgia" w:cs="Arial"/>
                <w:sz w:val="21"/>
                <w:szCs w:val="21"/>
              </w:rPr>
            </w:pPr>
          </w:p>
          <w:p w:rsidR="00461BB8" w:rsidRPr="000402C6" w:rsidRDefault="00461BB8" w:rsidP="00461BB8">
            <w:pPr>
              <w:rPr>
                <w:rFonts w:ascii="Georgia" w:hAnsi="Georgia" w:cs="Arial"/>
                <w:sz w:val="21"/>
                <w:szCs w:val="21"/>
              </w:rPr>
            </w:pPr>
          </w:p>
        </w:tc>
      </w:tr>
    </w:tbl>
    <w:p w:rsidR="00461BB8" w:rsidRPr="000402C6" w:rsidRDefault="00461BB8" w:rsidP="00461BB8">
      <w:pPr>
        <w:tabs>
          <w:tab w:val="left" w:pos="1815"/>
        </w:tabs>
        <w:rPr>
          <w:rFonts w:ascii="Georgia" w:hAnsi="Georgia" w:cs="Arial"/>
          <w:sz w:val="21"/>
          <w:szCs w:val="21"/>
        </w:rPr>
      </w:pPr>
    </w:p>
    <w:p w:rsidR="00641001" w:rsidRPr="000402C6" w:rsidRDefault="00641001" w:rsidP="00461BB8">
      <w:pPr>
        <w:tabs>
          <w:tab w:val="left" w:pos="1815"/>
        </w:tabs>
        <w:rPr>
          <w:rFonts w:ascii="Georgia" w:hAnsi="Georgia" w:cs="Arial"/>
          <w:sz w:val="21"/>
          <w:szCs w:val="21"/>
        </w:rPr>
      </w:pPr>
    </w:p>
    <w:p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rsidR="00461BB8" w:rsidRPr="000402C6" w:rsidRDefault="00461BB8" w:rsidP="00461BB8">
      <w:pPr>
        <w:rPr>
          <w:rFonts w:ascii="Georgia" w:hAnsi="Georgia" w:cs="Arial"/>
          <w:sz w:val="21"/>
          <w:szCs w:val="21"/>
        </w:rPr>
      </w:pP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60" w:rsidRDefault="00685D60" w:rsidP="00365509">
      <w:pPr>
        <w:spacing w:after="0" w:line="240" w:lineRule="auto"/>
      </w:pPr>
      <w:r>
        <w:separator/>
      </w:r>
    </w:p>
  </w:endnote>
  <w:endnote w:type="continuationSeparator" w:id="0">
    <w:p w:rsidR="00685D60" w:rsidRDefault="00685D60"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rsidR="006776C5" w:rsidRDefault="006776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52D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52D4">
              <w:rPr>
                <w:b/>
                <w:bCs/>
                <w:noProof/>
              </w:rPr>
              <w:t>20</w:t>
            </w:r>
            <w:r>
              <w:rPr>
                <w:b/>
                <w:bCs/>
                <w:sz w:val="24"/>
                <w:szCs w:val="24"/>
              </w:rPr>
              <w:fldChar w:fldCharType="end"/>
            </w:r>
          </w:p>
        </w:sdtContent>
      </w:sdt>
    </w:sdtContent>
  </w:sdt>
  <w:p w:rsidR="006776C5" w:rsidRDefault="00677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60" w:rsidRDefault="00685D60" w:rsidP="00365509">
      <w:pPr>
        <w:spacing w:after="0" w:line="240" w:lineRule="auto"/>
      </w:pPr>
      <w:r>
        <w:separator/>
      </w:r>
    </w:p>
  </w:footnote>
  <w:footnote w:type="continuationSeparator" w:id="0">
    <w:p w:rsidR="00685D60" w:rsidRDefault="00685D60"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C5" w:rsidRPr="0089700D" w:rsidRDefault="006776C5" w:rsidP="0089700D">
    <w:pPr>
      <w:pStyle w:val="Header"/>
    </w:pPr>
    <w:r>
      <w:rPr>
        <w:noProof/>
        <w:lang/>
      </w:rPr>
      <w:drawing>
        <wp:inline distT="0" distB="0" distL="0" distR="0" wp14:anchorId="25B332DD" wp14:editId="66B30D84">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53374"/>
    <w:multiLevelType w:val="hybridMultilevel"/>
    <w:tmpl w:val="B9CE9BC0"/>
    <w:lvl w:ilvl="0" w:tplc="6DCC97D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D21B1"/>
    <w:multiLevelType w:val="hybridMultilevel"/>
    <w:tmpl w:val="51D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39932CF"/>
    <w:multiLevelType w:val="hybridMultilevel"/>
    <w:tmpl w:val="EFF2BD9E"/>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D92DC0"/>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57B76069"/>
    <w:multiLevelType w:val="hybridMultilevel"/>
    <w:tmpl w:val="56CADF8C"/>
    <w:lvl w:ilvl="0" w:tplc="11D21E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4" w15:restartNumberingAfterBreak="0">
    <w:nsid w:val="592C40FB"/>
    <w:multiLevelType w:val="hybridMultilevel"/>
    <w:tmpl w:val="D896AD8E"/>
    <w:lvl w:ilvl="0" w:tplc="A89267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92AE5"/>
    <w:multiLevelType w:val="hybridMultilevel"/>
    <w:tmpl w:val="81007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BE7F10"/>
    <w:multiLevelType w:val="hybridMultilevel"/>
    <w:tmpl w:val="8CF660B2"/>
    <w:lvl w:ilvl="0" w:tplc="DC62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E4834"/>
    <w:multiLevelType w:val="hybridMultilevel"/>
    <w:tmpl w:val="FC20F8F8"/>
    <w:lvl w:ilvl="0" w:tplc="8E2241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80F05"/>
    <w:multiLevelType w:val="hybridMultilevel"/>
    <w:tmpl w:val="FE5C9298"/>
    <w:lvl w:ilvl="0" w:tplc="B08C7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3"/>
  </w:num>
  <w:num w:numId="5">
    <w:abstractNumId w:val="11"/>
  </w:num>
  <w:num w:numId="6">
    <w:abstractNumId w:val="20"/>
  </w:num>
  <w:num w:numId="7">
    <w:abstractNumId w:val="18"/>
  </w:num>
  <w:num w:numId="8">
    <w:abstractNumId w:val="26"/>
  </w:num>
  <w:num w:numId="9">
    <w:abstractNumId w:val="2"/>
  </w:num>
  <w:num w:numId="10">
    <w:abstractNumId w:val="12"/>
  </w:num>
  <w:num w:numId="11">
    <w:abstractNumId w:val="23"/>
  </w:num>
  <w:num w:numId="12">
    <w:abstractNumId w:val="3"/>
  </w:num>
  <w:num w:numId="13">
    <w:abstractNumId w:val="15"/>
  </w:num>
  <w:num w:numId="14">
    <w:abstractNumId w:val="21"/>
  </w:num>
  <w:num w:numId="15">
    <w:abstractNumId w:val="7"/>
  </w:num>
  <w:num w:numId="16">
    <w:abstractNumId w:val="30"/>
  </w:num>
  <w:num w:numId="17">
    <w:abstractNumId w:val="10"/>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17"/>
  </w:num>
  <w:num w:numId="23">
    <w:abstractNumId w:val="27"/>
  </w:num>
  <w:num w:numId="24">
    <w:abstractNumId w:val="9"/>
  </w:num>
  <w:num w:numId="25">
    <w:abstractNumId w:val="24"/>
  </w:num>
  <w:num w:numId="26">
    <w:abstractNumId w:val="8"/>
  </w:num>
  <w:num w:numId="27">
    <w:abstractNumId w:val="1"/>
  </w:num>
  <w:num w:numId="28">
    <w:abstractNumId w:val="14"/>
  </w:num>
  <w:num w:numId="29">
    <w:abstractNumId w:val="31"/>
  </w:num>
  <w:num w:numId="30">
    <w:abstractNumId w:val="28"/>
  </w:num>
  <w:num w:numId="31">
    <w:abstractNumId w:val="22"/>
  </w:num>
  <w:num w:numId="32">
    <w:abstractNumId w:val="25"/>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97199"/>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44BC"/>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3AA"/>
    <w:rsid w:val="00167816"/>
    <w:rsid w:val="00170DCC"/>
    <w:rsid w:val="00171052"/>
    <w:rsid w:val="0017512B"/>
    <w:rsid w:val="001752DA"/>
    <w:rsid w:val="001801CA"/>
    <w:rsid w:val="001801EE"/>
    <w:rsid w:val="0018209D"/>
    <w:rsid w:val="001852D4"/>
    <w:rsid w:val="001853C8"/>
    <w:rsid w:val="0018576B"/>
    <w:rsid w:val="00186944"/>
    <w:rsid w:val="00193533"/>
    <w:rsid w:val="001937B2"/>
    <w:rsid w:val="00193D08"/>
    <w:rsid w:val="00193F4B"/>
    <w:rsid w:val="001A0AA6"/>
    <w:rsid w:val="001A1320"/>
    <w:rsid w:val="001A2427"/>
    <w:rsid w:val="001A6579"/>
    <w:rsid w:val="001A78B6"/>
    <w:rsid w:val="001B1DE9"/>
    <w:rsid w:val="001B1FEE"/>
    <w:rsid w:val="001B61AE"/>
    <w:rsid w:val="001B63E5"/>
    <w:rsid w:val="001C5AB3"/>
    <w:rsid w:val="001D4AB0"/>
    <w:rsid w:val="001D5145"/>
    <w:rsid w:val="001E08BA"/>
    <w:rsid w:val="001E1437"/>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0FF2"/>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F5E"/>
    <w:rsid w:val="003D75A3"/>
    <w:rsid w:val="003D7FB6"/>
    <w:rsid w:val="003E0A58"/>
    <w:rsid w:val="003E2F2C"/>
    <w:rsid w:val="003E3FE7"/>
    <w:rsid w:val="003F34C0"/>
    <w:rsid w:val="003F5E9A"/>
    <w:rsid w:val="003F73D6"/>
    <w:rsid w:val="0040024B"/>
    <w:rsid w:val="00403B83"/>
    <w:rsid w:val="00403DBE"/>
    <w:rsid w:val="00405DF5"/>
    <w:rsid w:val="00407230"/>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35F08"/>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4757"/>
    <w:rsid w:val="00625F13"/>
    <w:rsid w:val="0062656F"/>
    <w:rsid w:val="00627267"/>
    <w:rsid w:val="00627641"/>
    <w:rsid w:val="006343CF"/>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776C5"/>
    <w:rsid w:val="006834EC"/>
    <w:rsid w:val="0068518F"/>
    <w:rsid w:val="00685D60"/>
    <w:rsid w:val="00686B96"/>
    <w:rsid w:val="00687119"/>
    <w:rsid w:val="00692A8E"/>
    <w:rsid w:val="0069415F"/>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6470"/>
    <w:rsid w:val="007811A2"/>
    <w:rsid w:val="00782540"/>
    <w:rsid w:val="0078270F"/>
    <w:rsid w:val="007828CF"/>
    <w:rsid w:val="00783098"/>
    <w:rsid w:val="007865EF"/>
    <w:rsid w:val="00786979"/>
    <w:rsid w:val="00786C9A"/>
    <w:rsid w:val="00787006"/>
    <w:rsid w:val="00790EB0"/>
    <w:rsid w:val="007943B3"/>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1070"/>
    <w:rsid w:val="008B216D"/>
    <w:rsid w:val="008B5A91"/>
    <w:rsid w:val="008B67B9"/>
    <w:rsid w:val="008B7687"/>
    <w:rsid w:val="008C1066"/>
    <w:rsid w:val="008C6035"/>
    <w:rsid w:val="008D2B2E"/>
    <w:rsid w:val="008D4745"/>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553"/>
    <w:rsid w:val="00931926"/>
    <w:rsid w:val="00936268"/>
    <w:rsid w:val="00941804"/>
    <w:rsid w:val="009451A8"/>
    <w:rsid w:val="00945544"/>
    <w:rsid w:val="00950081"/>
    <w:rsid w:val="00951E68"/>
    <w:rsid w:val="009537E7"/>
    <w:rsid w:val="009545A6"/>
    <w:rsid w:val="00957F6C"/>
    <w:rsid w:val="00963B8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56AEB"/>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1AD4"/>
    <w:rsid w:val="00B72882"/>
    <w:rsid w:val="00B731FC"/>
    <w:rsid w:val="00B73991"/>
    <w:rsid w:val="00B73B4C"/>
    <w:rsid w:val="00B77891"/>
    <w:rsid w:val="00B823A3"/>
    <w:rsid w:val="00B84352"/>
    <w:rsid w:val="00B851C1"/>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4D9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3885"/>
    <w:rsid w:val="00D256F2"/>
    <w:rsid w:val="00D3429C"/>
    <w:rsid w:val="00D347EE"/>
    <w:rsid w:val="00D37020"/>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358A"/>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569AD"/>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character" w:customStyle="1" w:styleId="NoSpacingChar">
    <w:name w:val="No Spacing Char"/>
    <w:basedOn w:val="DefaultParagraphFont"/>
    <w:link w:val="NoSpacing"/>
    <w:uiPriority w:val="1"/>
    <w:rsid w:val="006941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F0B1-01D1-480D-9D66-1A4A243D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6112</Words>
  <Characters>34844</Characters>
  <Application>Microsoft Office Word</Application>
  <DocSecurity>0</DocSecurity>
  <Lines>290</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8</cp:revision>
  <cp:lastPrinted>2021-03-24T16:03:00Z</cp:lastPrinted>
  <dcterms:created xsi:type="dcterms:W3CDTF">2022-04-12T09:17:00Z</dcterms:created>
  <dcterms:modified xsi:type="dcterms:W3CDTF">2022-04-15T22:08:00Z</dcterms:modified>
</cp:coreProperties>
</file>